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684d" w14:textId="0656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Бірлестік ауылындағы атауы жоқ көшеге Нәнсай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26 шешімі. Қызылорда облысының Әділет департаменті Шиелі ауданының әділет басқармасында 2010 жылы 08 қазанда N 10-9-164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Бірлестік ауылындағы атауы жоқ көшеге Нәнсай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