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3194" w14:textId="078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округіне қарасты атауы жоқ көшеге "Бірлік"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2010 жылғы 25 тамыздағы N 49 шешімі. Қызылорда облысының Әділет департаменті Шиелі ауданының Әділет басқармасында 2010 жылы 01 қазанда N 10-9-143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преамбуласы жаңа редакцияда - Қызылорда облысы Шиелі ауданы Майлытоғай ауылдық округі әкімінің 2012.04.20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Майлытоғай ауылдық округіне қарасты атауы жоқ көшеге "Бірлік"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Шиелі ауданы Майлытоғай ауылдық округі әкімінің 2012.04.20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бас маманы Р. Абдрахимоваға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Қызылорда облысы Шиелі ауданы Майлытоғай ауылдық округі әкімінің 2012.04.20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Майлытоғай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    Қ.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