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86fe" w14:textId="e7c8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кенті,"Көкшоқы" мөлтек ауданынан атауы жоқ көшеге Исатай Әбдікәрімовтың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2010 жылғы 01 қыркүйектегі N 994 шешімі. Қызылорда облысының Әділет департаменті Шиелі ауданының Әділет басқармасында 2010 жылы 09 қыркүйекте N 10-9-136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 мәжілісінің 2010 жылғы 02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кентінде атауы жоқ көшеге, мемлекет және қоғам қайраткері, Ұлы Отан соғысының ардагері Исатай Әбдікәрімовтың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Қызылорда облысы Шиелі ауданы әкімдігі Шиелі кенті әкімінің 2010.12.28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өзіме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әкімінің міндетін атқарушы                  Е. Түменов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