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fee5" w14:textId="cb6f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Алғабас ауылындағы  Ленин көшесіне Исмайлов Әзімханның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Жуантөбе ауылдық округі әкімінің 2010 жылғы 21 маусымдағы N 5 шешімі. Қызылорда облысының Әділет департаменті Шиелі ауданының Әділет басқармасында 2010 жылы 21 шілдеде N 10-9-124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ономастикалық комиссия мәжілісінің 2010 жылғы 2 маусымдағы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Алғабас ауылындағы Ленин көшесіне ауданның экономикасы мен мәдениетін өркендетуге зор үлесін қосқан, соғыс және еңбек ардагері Исмаилов Әзімханның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ауылдық округі әкімі аппаратының бас маманы Ахметова Аманкүлге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Жуантөбе ауылдық </w:t>
      </w:r>
      <w:r>
        <w:rPr>
          <w:rFonts w:ascii="Times New Roman"/>
          <w:b w:val="false"/>
          <w:i/>
          <w:color w:val="000000"/>
          <w:sz w:val="28"/>
        </w:rPr>
        <w:t>округі әкімі                  Е.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