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e9cf" w14:textId="06ce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2010-2012 жылдарға арналған бюджет туралы" 24 желтоқсандағы N 24/3 санды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2010 жылғы 04 наурыздағы N 28/2 шешімі. Қызылорда облысының Әділет департаменті Шиелі аудандық Әділет басқармасында 2010 жылы 12 наурызда N 10-9-108 тіркелді. Күші жойылды - Қызылорда облысы Шиелі аудандық мәслихатының 2011 жылғы 01 шілдедегі N 46/3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Шиелі аудандық мәслихатының 2011.07.01 N 46/3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 (кезектен тыс XXVIII сессиясы)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24 желтоқсандағы XXIV сессиясының "Шиелі ауданының 2010-2012 жылдарға арналған бюджеті туралы" (нормативтік құқықтық актілерді мемлекеттік тіркеу тізілімінде 2010 жылдың 6 қаңтарында N 10-9-99 болып тіркелген, аудандық "Өскен Өңір" газетінің 2010 жылғы 16 қаңтарындағы N 8, 20 қаңтарындағы N 9 шығарылымдарында жарияланған, аудандық мәслихаттың 2010 жылғы 6 қаңтарындағы N 25/2 шешімімен өзгерістер енгізілген, нормативтік құқықтық актілерді мемлекеттік тіркеу тізілімінде 2010 жылдың 18 қаңтарында N 10-9-101 болып тіркелген, аудандық "Өскен Өңір" газетінің 2010 жылғы 27 қаңтарындағы N 11-12 шығарылымында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төмендегіше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редакцияда жазылып, 1 қосымшаға төмендегіше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"5 233 156" деген сандар "5 303 273"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"4 389 840" деген сандар "4 459 957"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"5 384 982" деген сандар "5 330 043"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"151 826"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"0" деген сан "151 826"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"-151 826" деген сандар "-178 596"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"151 826" деген сандар "178 596"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қалдығы "0" деген сан "26 770"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бюджетті атқару барысында "жалпы білім беру" және "ерекше жағдайларда сырқаты ауыр адамдарды дәрігерлік көмек көрсететін ең жақын денсаулық сақтау ұйымына жеткізуді ұйымдастыру" бюджеттік бағдарламалары секвестрлеуге жатпайтындығы ескерілсін"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Ә. Сейтжанұлы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28/2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24/3 шешіміне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573"/>
        <w:gridCol w:w="6993"/>
        <w:gridCol w:w="2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5303273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салықтық емес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4459957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4459957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4459957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53"/>
        <w:gridCol w:w="753"/>
        <w:gridCol w:w="7853"/>
        <w:gridCol w:w="2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5330043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3022329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ауқымындағы мектеп олимпиадаларын және мектептен тыс іс-шараларды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корсету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корсету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684834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кала)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-178596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28/2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24/3 шешіміне 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53"/>
        <w:gridCol w:w="7613"/>
        <w:gridCol w:w="1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4748968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3905652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3905652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753"/>
        <w:gridCol w:w="7673"/>
        <w:gridCol w:w="17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ауқымындағы мектеп олимпиадаларын және мектептен тыс іс-шараларды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корсету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корсету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болу жүйесінің қызмет етуі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шикізаттың құнын иелеріне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кала және елді-мекендер көшелерін жөндеу және ұстау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28/2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24/3 шешіміне 1-қосымша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573"/>
        <w:gridCol w:w="6913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Кэсіпкерлік жэне кэсіби қызметті жүргізгені үшін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алынатыи 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Салыкгык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 да салыктык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жэне материалдық емес активтерді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жогары түрған органдарынан түсетін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түсетіи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53"/>
        <w:gridCol w:w="753"/>
        <w:gridCol w:w="7233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Функцоналдык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ауқымындағы төтенше жағдайлардың алдын алу және оларды жою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3146607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3021346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2706657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ауқымындағы мектеп олимпиадаларын және мектептен тыс іс-шараларды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корсету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болу жүйесінің қызмет етуі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шикізаттың құнын иелеріне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кала құрылысы және құрылыс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ауылдық(селолық) округтерде автомобиль жолдарының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28/2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24/3 шешіміне 2-қосымша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ауылдық (селолық) округ әкімі аппаратының 2010 жылға арналған жергілікті бюджеттерінің шығыстары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756"/>
        <w:gridCol w:w="575"/>
        <w:gridCol w:w="6762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балык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ауылдық(селолық) округтерде әлеуметтік жобаларды қаржыландыру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кала,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28/2 шешіміне 5-қосымша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24/3 шешіміне 2-қосымша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ауылдық (селолық) округ әкімі аппаратының 2011 жылға арналған жергілікті бюджеттерінің шығыстары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776"/>
        <w:gridCol w:w="655"/>
        <w:gridCol w:w="7164"/>
        <w:gridCol w:w="2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II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28/2 шешіміне 6-қосымша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24/3 шешіміне 2-қосымша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ауылдық (селолық) округ әкімі аппаратының 2012 жылға арналған жергілікті бюджеттерінің шығыстары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738"/>
        <w:gridCol w:w="597"/>
        <w:gridCol w:w="7838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кала,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28/2 шешіміне 7-қосымша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2009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24/3 шешіміне 3-қосымша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2010-2012 жылдарға арналған аудандық бюджеттің даму бағдарламаларының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751"/>
        <w:gridCol w:w="612"/>
        <w:gridCol w:w="11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кала) құрылыс бөлімі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