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f20770" w14:textId="5f2077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"2011-2013 жылдарға арналған аудандық бюджет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Қызылорда облысы Сырдария аудандық мәслихатының 2010 жылғы 24 желтоқсандағы N 286 шешімі. Қызылорда облысының Әділет департаменті Сырдария аудандық әділет басқармасында 2010 жылы 31 желтоқсанда N 10-8-140 тіркелді. Күші жойылды - Қызылорда облысы Сырдария аудандық мәслихатының 2012 жылғы 20 наурыздағы N 37 Шешімімен</w:t>
      </w:r>
    </w:p>
    <w:p>
      <w:pPr>
        <w:spacing w:after="0"/>
        <w:ind w:left="0"/>
        <w:jc w:val="both"/>
      </w:pPr>
      <w:r>
        <w:rPr>
          <w:rFonts w:ascii="Times New Roman"/>
          <w:b w:val="false"/>
          <w:i w:val="false"/>
          <w:color w:val="ff0000"/>
          <w:sz w:val="28"/>
        </w:rPr>
        <w:t>      Ескерту. Күші жойылды - Қызылорда облысы Сырдария аудандық мәслихатының 2012.03.20 N 37 Шешімімен.</w:t>
      </w:r>
    </w:p>
    <w:bookmarkStart w:name="z1" w:id="0"/>
    <w:p>
      <w:pPr>
        <w:spacing w:after="0"/>
        <w:ind w:left="0"/>
        <w:jc w:val="both"/>
      </w:pPr>
      <w:r>
        <w:rPr>
          <w:rFonts w:ascii="Times New Roman"/>
          <w:b w:val="false"/>
          <w:i w:val="false"/>
          <w:color w:val="000000"/>
          <w:sz w:val="28"/>
        </w:rPr>
        <w:t>
      "Қазақстан Республикасындағы жергілікті мемлекеттік басқару және өзін-өзі басқару туралы" Қазақстан Республикасының 2001 жылғы 23 қаңтардағы Заңының </w:t>
      </w:r>
      <w:r>
        <w:rPr>
          <w:rFonts w:ascii="Times New Roman"/>
          <w:b w:val="false"/>
          <w:i w:val="false"/>
          <w:color w:val="000000"/>
          <w:sz w:val="28"/>
        </w:rPr>
        <w:t>6-бабын</w:t>
      </w:r>
      <w:r>
        <w:rPr>
          <w:rFonts w:ascii="Times New Roman"/>
          <w:b w:val="false"/>
          <w:i w:val="false"/>
          <w:color w:val="000000"/>
          <w:sz w:val="28"/>
        </w:rPr>
        <w:t xml:space="preserve"> және Қазақстан Республикасының 2008 жылғы 04 желтоқсандағы "</w:t>
      </w:r>
      <w:r>
        <w:rPr>
          <w:rFonts w:ascii="Times New Roman"/>
          <w:b w:val="false"/>
          <w:i w:val="false"/>
          <w:color w:val="000000"/>
          <w:sz w:val="28"/>
        </w:rPr>
        <w:t>Қазақстан Республикасының Бюджет Кодексін</w:t>
      </w:r>
      <w:r>
        <w:rPr>
          <w:rFonts w:ascii="Times New Roman"/>
          <w:b w:val="false"/>
          <w:i w:val="false"/>
          <w:color w:val="000000"/>
          <w:sz w:val="28"/>
        </w:rPr>
        <w:t xml:space="preserve">", басшылыққа ала отырып аудандық мәслихат </w:t>
      </w:r>
      <w:r>
        <w:rPr>
          <w:rFonts w:ascii="Times New Roman"/>
          <w:b/>
          <w:i w:val="false"/>
          <w:color w:val="000000"/>
          <w:sz w:val="28"/>
        </w:rPr>
        <w:t>ШЕШЕМІЗ:</w:t>
      </w:r>
      <w:r>
        <w:br/>
      </w:r>
      <w:r>
        <w:rPr>
          <w:rFonts w:ascii="Times New Roman"/>
          <w:b w:val="false"/>
          <w:i w:val="false"/>
          <w:color w:val="000000"/>
          <w:sz w:val="28"/>
        </w:rPr>
        <w:t>
</w:t>
      </w:r>
      <w:r>
        <w:rPr>
          <w:rFonts w:ascii="Times New Roman"/>
          <w:b w:val="false"/>
          <w:i w:val="false"/>
          <w:color w:val="000000"/>
          <w:sz w:val="28"/>
        </w:rPr>
        <w:t>
      1. "2011-2013 жылдарға арналған аудандық бюджет </w:t>
      </w:r>
      <w:r>
        <w:rPr>
          <w:rFonts w:ascii="Times New Roman"/>
          <w:b w:val="false"/>
          <w:i w:val="false"/>
          <w:color w:val="000000"/>
          <w:sz w:val="28"/>
        </w:rPr>
        <w:t>1</w:t>
      </w:r>
      <w:r>
        <w:rPr>
          <w:rFonts w:ascii="Times New Roman"/>
          <w:b w:val="false"/>
          <w:i w:val="false"/>
          <w:color w:val="000000"/>
          <w:sz w:val="28"/>
        </w:rPr>
        <w:t>,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w:t>
      </w:r>
      <w:r>
        <w:rPr>
          <w:rFonts w:ascii="Times New Roman"/>
          <w:b w:val="false"/>
          <w:i w:val="false"/>
          <w:color w:val="000000"/>
          <w:sz w:val="28"/>
        </w:rPr>
        <w:t>- қосымшаларға сәйкес,оның ішінде 2011 жылға мынадай көлемде бекітілсін:</w:t>
      </w:r>
      <w:r>
        <w:br/>
      </w:r>
      <w:r>
        <w:rPr>
          <w:rFonts w:ascii="Times New Roman"/>
          <w:b w:val="false"/>
          <w:i w:val="false"/>
          <w:color w:val="000000"/>
          <w:sz w:val="28"/>
        </w:rPr>
        <w:t>
</w:t>
      </w:r>
      <w:r>
        <w:rPr>
          <w:rFonts w:ascii="Times New Roman"/>
          <w:b w:val="false"/>
          <w:i w:val="false"/>
          <w:color w:val="000000"/>
          <w:sz w:val="28"/>
        </w:rPr>
        <w:t>
      1) кірістер - 4 556 225 мың теңге,оның ішінде:</w:t>
      </w:r>
      <w:r>
        <w:br/>
      </w:r>
      <w:r>
        <w:rPr>
          <w:rFonts w:ascii="Times New Roman"/>
          <w:b w:val="false"/>
          <w:i w:val="false"/>
          <w:color w:val="000000"/>
          <w:sz w:val="28"/>
        </w:rPr>
        <w:t>
      салықтық түсімдер бойынша - 1 574 505,0 мың теңге;</w:t>
      </w:r>
      <w:r>
        <w:br/>
      </w:r>
      <w:r>
        <w:rPr>
          <w:rFonts w:ascii="Times New Roman"/>
          <w:b w:val="false"/>
          <w:i w:val="false"/>
          <w:color w:val="000000"/>
          <w:sz w:val="28"/>
        </w:rPr>
        <w:t>
      салықтық емес түсімдер бойынша - 2 747,0 мың теңге;</w:t>
      </w:r>
      <w:r>
        <w:br/>
      </w:r>
      <w:r>
        <w:rPr>
          <w:rFonts w:ascii="Times New Roman"/>
          <w:b w:val="false"/>
          <w:i w:val="false"/>
          <w:color w:val="000000"/>
          <w:sz w:val="28"/>
        </w:rPr>
        <w:t>
      негізгі капиталды сатудан түсетін түсімдер бойынша - 4 199,0 мың теңге;</w:t>
      </w:r>
      <w:r>
        <w:br/>
      </w:r>
      <w:r>
        <w:rPr>
          <w:rFonts w:ascii="Times New Roman"/>
          <w:b w:val="false"/>
          <w:i w:val="false"/>
          <w:color w:val="000000"/>
          <w:sz w:val="28"/>
        </w:rPr>
        <w:t>
      трансферттер түсімдері бойынша - 2 743 723 мың теңге;</w:t>
      </w:r>
      <w:r>
        <w:br/>
      </w:r>
      <w:r>
        <w:rPr>
          <w:rFonts w:ascii="Times New Roman"/>
          <w:b w:val="false"/>
          <w:i w:val="false"/>
          <w:color w:val="000000"/>
          <w:sz w:val="28"/>
        </w:rPr>
        <w:t>
</w:t>
      </w:r>
      <w:r>
        <w:rPr>
          <w:rFonts w:ascii="Times New Roman"/>
          <w:b w:val="false"/>
          <w:i w:val="false"/>
          <w:color w:val="000000"/>
          <w:sz w:val="28"/>
        </w:rPr>
        <w:t>
      2) шығындар - 4 978 966 мың теңге;</w:t>
      </w:r>
      <w:r>
        <w:br/>
      </w:r>
      <w:r>
        <w:rPr>
          <w:rFonts w:ascii="Times New Roman"/>
          <w:b w:val="false"/>
          <w:i w:val="false"/>
          <w:color w:val="000000"/>
          <w:sz w:val="28"/>
        </w:rPr>
        <w:t>
</w:t>
      </w:r>
      <w:r>
        <w:rPr>
          <w:rFonts w:ascii="Times New Roman"/>
          <w:b w:val="false"/>
          <w:i w:val="false"/>
          <w:color w:val="000000"/>
          <w:sz w:val="28"/>
        </w:rPr>
        <w:t>
      3) таза бюджеттік кредит беру - 70 480 теңге;</w:t>
      </w:r>
      <w:r>
        <w:br/>
      </w:r>
      <w:r>
        <w:rPr>
          <w:rFonts w:ascii="Times New Roman"/>
          <w:b w:val="false"/>
          <w:i w:val="false"/>
          <w:color w:val="000000"/>
          <w:sz w:val="28"/>
        </w:rPr>
        <w:t>
      бюджеттік кредиттер - 0 теңге;</w:t>
      </w:r>
      <w:r>
        <w:br/>
      </w:r>
      <w:r>
        <w:rPr>
          <w:rFonts w:ascii="Times New Roman"/>
          <w:b w:val="false"/>
          <w:i w:val="false"/>
          <w:color w:val="000000"/>
          <w:sz w:val="28"/>
        </w:rPr>
        <w:t>
      бюджеттік кредиттерді өтеу - 0 теңге;</w:t>
      </w:r>
      <w:r>
        <w:br/>
      </w:r>
      <w:r>
        <w:rPr>
          <w:rFonts w:ascii="Times New Roman"/>
          <w:b w:val="false"/>
          <w:i w:val="false"/>
          <w:color w:val="000000"/>
          <w:sz w:val="28"/>
        </w:rPr>
        <w:t>
</w:t>
      </w:r>
      <w:r>
        <w:rPr>
          <w:rFonts w:ascii="Times New Roman"/>
          <w:b w:val="false"/>
          <w:i w:val="false"/>
          <w:color w:val="000000"/>
          <w:sz w:val="28"/>
        </w:rPr>
        <w:t>
      4) қаржы активтерімен жасалатын операциялар бойынша сальдо - 0 теңге;</w:t>
      </w:r>
      <w:r>
        <w:br/>
      </w:r>
      <w:r>
        <w:rPr>
          <w:rFonts w:ascii="Times New Roman"/>
          <w:b w:val="false"/>
          <w:i w:val="false"/>
          <w:color w:val="000000"/>
          <w:sz w:val="28"/>
        </w:rPr>
        <w:t>
      қаржы активтерін сатып алу - 0 теңге;</w:t>
      </w:r>
      <w:r>
        <w:br/>
      </w:r>
      <w:r>
        <w:rPr>
          <w:rFonts w:ascii="Times New Roman"/>
          <w:b w:val="false"/>
          <w:i w:val="false"/>
          <w:color w:val="000000"/>
          <w:sz w:val="28"/>
        </w:rPr>
        <w:t>
      мемлекеттің қаржы активтерін сатудан түсетін түсімдер - 0 теңге;</w:t>
      </w:r>
      <w:r>
        <w:br/>
      </w:r>
      <w:r>
        <w:rPr>
          <w:rFonts w:ascii="Times New Roman"/>
          <w:b w:val="false"/>
          <w:i w:val="false"/>
          <w:color w:val="000000"/>
          <w:sz w:val="28"/>
        </w:rPr>
        <w:t>
</w:t>
      </w:r>
      <w:r>
        <w:rPr>
          <w:rFonts w:ascii="Times New Roman"/>
          <w:b w:val="false"/>
          <w:i w:val="false"/>
          <w:color w:val="000000"/>
          <w:sz w:val="28"/>
        </w:rPr>
        <w:t>
      5) бюджет тапшылығы (профициті) - -493 221 теңге;</w:t>
      </w:r>
      <w:r>
        <w:br/>
      </w:r>
      <w:r>
        <w:rPr>
          <w:rFonts w:ascii="Times New Roman"/>
          <w:b w:val="false"/>
          <w:i w:val="false"/>
          <w:color w:val="000000"/>
          <w:sz w:val="28"/>
        </w:rPr>
        <w:t>
</w:t>
      </w:r>
      <w:r>
        <w:rPr>
          <w:rFonts w:ascii="Times New Roman"/>
          <w:b w:val="false"/>
          <w:i w:val="false"/>
          <w:color w:val="000000"/>
          <w:sz w:val="28"/>
        </w:rPr>
        <w:t>
      6) бюджет тапшылығын қаржыландыру (профицитін пайдалану) – 493 221 мың теңге.</w:t>
      </w:r>
      <w:r>
        <w:br/>
      </w:r>
      <w:r>
        <w:rPr>
          <w:rFonts w:ascii="Times New Roman"/>
          <w:b w:val="false"/>
          <w:i w:val="false"/>
          <w:color w:val="000000"/>
          <w:sz w:val="28"/>
        </w:rPr>
        <w:t>
      </w:t>
      </w:r>
      <w:r>
        <w:rPr>
          <w:rFonts w:ascii="Times New Roman"/>
          <w:b w:val="false"/>
          <w:i w:val="false"/>
          <w:color w:val="ff0000"/>
          <w:sz w:val="28"/>
        </w:rPr>
        <w:t xml:space="preserve">Ескерту. 1-тармаққа өзгерту енгізілді - Қызылорда облысы Сырдария аудандық мәслихатының 2011.02.14 </w:t>
      </w:r>
      <w:r>
        <w:rPr>
          <w:rFonts w:ascii="Times New Roman"/>
          <w:b w:val="false"/>
          <w:i w:val="false"/>
          <w:color w:val="000000"/>
          <w:sz w:val="28"/>
        </w:rPr>
        <w:t>N 298</w:t>
      </w:r>
      <w:r>
        <w:rPr>
          <w:rFonts w:ascii="Times New Roman"/>
          <w:b w:val="false"/>
          <w:i w:val="false"/>
          <w:color w:val="ff0000"/>
          <w:sz w:val="28"/>
        </w:rPr>
        <w:t xml:space="preserve"> (2011 жылғы 1 қаңтардан бастап қолданысқа енгізіледі); 2011.03.16 </w:t>
      </w:r>
      <w:r>
        <w:rPr>
          <w:rFonts w:ascii="Times New Roman"/>
          <w:b w:val="false"/>
          <w:i w:val="false"/>
          <w:color w:val="000000"/>
          <w:sz w:val="28"/>
        </w:rPr>
        <w:t>N 301</w:t>
      </w:r>
      <w:r>
        <w:rPr>
          <w:rFonts w:ascii="Times New Roman"/>
          <w:b w:val="false"/>
          <w:i w:val="false"/>
          <w:color w:val="ff0000"/>
          <w:sz w:val="28"/>
        </w:rPr>
        <w:t xml:space="preserve"> (2011 жылғы 1 қаңтардан бастап қолданысқа енгізіледі); 2011.04.13 </w:t>
      </w:r>
      <w:r>
        <w:rPr>
          <w:rFonts w:ascii="Times New Roman"/>
          <w:b w:val="false"/>
          <w:i w:val="false"/>
          <w:color w:val="000000"/>
          <w:sz w:val="28"/>
        </w:rPr>
        <w:t>N 308</w:t>
      </w:r>
      <w:r>
        <w:rPr>
          <w:rFonts w:ascii="Times New Roman"/>
          <w:b w:val="false"/>
          <w:i w:val="false"/>
          <w:color w:val="ff0000"/>
          <w:sz w:val="28"/>
        </w:rPr>
        <w:t xml:space="preserve"> (2011 жылғы 1 қаңтардан бастап қолданысқа енгізіледі); 2011.05.12 </w:t>
      </w:r>
      <w:r>
        <w:rPr>
          <w:rFonts w:ascii="Times New Roman"/>
          <w:b w:val="false"/>
          <w:i w:val="false"/>
          <w:color w:val="000000"/>
          <w:sz w:val="28"/>
        </w:rPr>
        <w:t>N 315</w:t>
      </w:r>
      <w:r>
        <w:rPr>
          <w:rFonts w:ascii="Times New Roman"/>
          <w:b w:val="false"/>
          <w:i w:val="false"/>
          <w:color w:val="ff0000"/>
          <w:sz w:val="28"/>
        </w:rPr>
        <w:t xml:space="preserve"> (2011 жылғы 1 қаңтардан бастап қолданысқа енгізіледі); 2011.07.01 </w:t>
      </w:r>
      <w:r>
        <w:rPr>
          <w:rFonts w:ascii="Times New Roman"/>
          <w:b w:val="false"/>
          <w:i w:val="false"/>
          <w:color w:val="000000"/>
          <w:sz w:val="28"/>
        </w:rPr>
        <w:t>N 325</w:t>
      </w:r>
      <w:r>
        <w:rPr>
          <w:rFonts w:ascii="Times New Roman"/>
          <w:b w:val="false"/>
          <w:i w:val="false"/>
          <w:color w:val="ff0000"/>
          <w:sz w:val="28"/>
        </w:rPr>
        <w:t xml:space="preserve"> (2011 жылғы 1 қаңтардан бастап қолданысқа енгізіледі); 2011.07.15 </w:t>
      </w:r>
      <w:r>
        <w:rPr>
          <w:rFonts w:ascii="Times New Roman"/>
          <w:b w:val="false"/>
          <w:i w:val="false"/>
          <w:color w:val="000000"/>
          <w:sz w:val="28"/>
        </w:rPr>
        <w:t>N 328</w:t>
      </w:r>
      <w:r>
        <w:rPr>
          <w:rFonts w:ascii="Times New Roman"/>
          <w:b w:val="false"/>
          <w:i w:val="false"/>
          <w:color w:val="ff0000"/>
          <w:sz w:val="28"/>
        </w:rPr>
        <w:t xml:space="preserve"> (2011 жылғы 1 қаңтардан бастап қолданысқа енгізіледі); 2011.09.26 </w:t>
      </w:r>
      <w:r>
        <w:rPr>
          <w:rFonts w:ascii="Times New Roman"/>
          <w:b w:val="false"/>
          <w:i w:val="false"/>
          <w:color w:val="000000"/>
          <w:sz w:val="28"/>
        </w:rPr>
        <w:t>N 342</w:t>
      </w:r>
      <w:r>
        <w:rPr>
          <w:rFonts w:ascii="Times New Roman"/>
          <w:b w:val="false"/>
          <w:i w:val="false"/>
          <w:color w:val="ff0000"/>
          <w:sz w:val="28"/>
        </w:rPr>
        <w:t xml:space="preserve"> (2011 жылғы 1 қаңтардан бастап қолданысқа енгізіледі); 2011.10.24 </w:t>
      </w:r>
      <w:r>
        <w:rPr>
          <w:rFonts w:ascii="Times New Roman"/>
          <w:b w:val="false"/>
          <w:i w:val="false"/>
          <w:color w:val="000000"/>
          <w:sz w:val="28"/>
        </w:rPr>
        <w:t>N 349</w:t>
      </w:r>
      <w:r>
        <w:rPr>
          <w:rFonts w:ascii="Times New Roman"/>
          <w:b w:val="false"/>
          <w:i w:val="false"/>
          <w:color w:val="ff0000"/>
          <w:sz w:val="28"/>
        </w:rPr>
        <w:t xml:space="preserve"> (2011 жылғы 1 қаңтардан бастап қолданысқа енгізіледі); 2011.11.15 </w:t>
      </w:r>
      <w:r>
        <w:rPr>
          <w:rFonts w:ascii="Times New Roman"/>
          <w:b w:val="false"/>
          <w:i w:val="false"/>
          <w:color w:val="000000"/>
          <w:sz w:val="28"/>
        </w:rPr>
        <w:t>N 354</w:t>
      </w:r>
      <w:r>
        <w:rPr>
          <w:rFonts w:ascii="Times New Roman"/>
          <w:b w:val="false"/>
          <w:i w:val="false"/>
          <w:color w:val="ff0000"/>
          <w:sz w:val="28"/>
        </w:rPr>
        <w:t xml:space="preserve"> (2011 жылғы 1 қаңтардан бастап қолданысқа енгізіледі); 2011.12.15 </w:t>
      </w:r>
      <w:r>
        <w:rPr>
          <w:rFonts w:ascii="Times New Roman"/>
          <w:b w:val="false"/>
          <w:i w:val="false"/>
          <w:color w:val="000000"/>
          <w:sz w:val="28"/>
        </w:rPr>
        <w:t>N 369</w:t>
      </w:r>
      <w:r>
        <w:rPr>
          <w:rFonts w:ascii="Times New Roman"/>
          <w:b w:val="false"/>
          <w:i w:val="false"/>
          <w:color w:val="ff0000"/>
          <w:sz w:val="28"/>
        </w:rPr>
        <w:t xml:space="preserve"> (2011 жылғы 1 қаңтардан бастап қолданысқа енгізіледі) Шешімдерімен.</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2. Облыстық бюджетке кірістерді бөлудің нормативтері төмендегідей болып белгіленсін:</w:t>
      </w:r>
      <w:r>
        <w:br/>
      </w:r>
      <w:r>
        <w:rPr>
          <w:rFonts w:ascii="Times New Roman"/>
          <w:b w:val="false"/>
          <w:i w:val="false"/>
          <w:color w:val="000000"/>
          <w:sz w:val="28"/>
        </w:rPr>
        <w:t>
      жеке табыс салығы - 0 %</w:t>
      </w:r>
      <w:r>
        <w:br/>
      </w:r>
      <w:r>
        <w:rPr>
          <w:rFonts w:ascii="Times New Roman"/>
          <w:b w:val="false"/>
          <w:i w:val="false"/>
          <w:color w:val="000000"/>
          <w:sz w:val="28"/>
        </w:rPr>
        <w:t>
      әлеуметтік салық - 10</w:t>
      </w:r>
      <w:r>
        <w:br/>
      </w:r>
      <w:r>
        <w:rPr>
          <w:rFonts w:ascii="Times New Roman"/>
          <w:b w:val="false"/>
          <w:i w:val="false"/>
          <w:color w:val="000000"/>
          <w:sz w:val="28"/>
        </w:rPr>
        <w:t>
</w:t>
      </w:r>
      <w:r>
        <w:rPr>
          <w:rFonts w:ascii="Times New Roman"/>
          <w:b w:val="false"/>
          <w:i w:val="false"/>
          <w:color w:val="000000"/>
          <w:sz w:val="28"/>
        </w:rPr>
        <w:t>
      3. Аудандық бюджетке берілетін субвенцияның көлемі 2011 жылға 1 674 206,0 мың теңге болып белгіленсін.</w:t>
      </w:r>
      <w:r>
        <w:br/>
      </w:r>
      <w:r>
        <w:rPr>
          <w:rFonts w:ascii="Times New Roman"/>
          <w:b w:val="false"/>
          <w:i w:val="false"/>
          <w:color w:val="000000"/>
          <w:sz w:val="28"/>
        </w:rPr>
        <w:t>
</w:t>
      </w:r>
      <w:r>
        <w:rPr>
          <w:rFonts w:ascii="Times New Roman"/>
          <w:b w:val="false"/>
          <w:i w:val="false"/>
          <w:color w:val="000000"/>
          <w:sz w:val="28"/>
        </w:rPr>
        <w:t>
      4. Ауылдық елді мекендерде тұратын және жұмыс істейтін мемлекеттік денсаулық сақтау, әлеуметтік қамсыздандыру, мәдениет және спорт ұйымдарының мамандарына және ауылдық жерде жұмыс істейтін білім берудің педагог қызметкерлеріне отын сатып алу үшін Қазақстан Республикасының заңнамасына сәйкес, жергілікті бюджет қаражаты есебінен берілетін біржолғы әлеуметтік көмек 6 000 теңге мөлшерінде белгіленсін.</w:t>
      </w:r>
      <w:r>
        <w:br/>
      </w:r>
      <w:r>
        <w:rPr>
          <w:rFonts w:ascii="Times New Roman"/>
          <w:b w:val="false"/>
          <w:i w:val="false"/>
          <w:color w:val="000000"/>
          <w:sz w:val="28"/>
        </w:rPr>
        <w:t>
      </w:t>
      </w:r>
      <w:r>
        <w:rPr>
          <w:rFonts w:ascii="Times New Roman"/>
          <w:b w:val="false"/>
          <w:i w:val="false"/>
          <w:color w:val="ff0000"/>
          <w:sz w:val="28"/>
        </w:rPr>
        <w:t xml:space="preserve">Ескерту. 4-тармақ толықтырылды - Қызылорда облысы Сырдария аудандық мәслихатының 2011.12.15 </w:t>
      </w:r>
      <w:r>
        <w:rPr>
          <w:rFonts w:ascii="Times New Roman"/>
          <w:b w:val="false"/>
          <w:i w:val="false"/>
          <w:color w:val="000000"/>
          <w:sz w:val="28"/>
        </w:rPr>
        <w:t>N 369</w:t>
      </w:r>
      <w:r>
        <w:rPr>
          <w:rFonts w:ascii="Times New Roman"/>
          <w:b w:val="false"/>
          <w:i w:val="false"/>
          <w:color w:val="ff0000"/>
          <w:sz w:val="28"/>
        </w:rPr>
        <w:t xml:space="preserve"> (2011 жылғы 1 қаңтардан бастап қолданысқа енгізіледі);</w:t>
      </w:r>
      <w:r>
        <w:br/>
      </w:r>
      <w:r>
        <w:rPr>
          <w:rFonts w:ascii="Times New Roman"/>
          <w:b w:val="false"/>
          <w:i w:val="false"/>
          <w:color w:val="000000"/>
          <w:sz w:val="28"/>
        </w:rPr>
        <w:t>
</w:t>
      </w:r>
      <w:r>
        <w:rPr>
          <w:rFonts w:ascii="Times New Roman"/>
          <w:b w:val="false"/>
          <w:i w:val="false"/>
          <w:color w:val="000000"/>
          <w:sz w:val="28"/>
        </w:rPr>
        <w:t>
      5. Ауданның жергілікті атқарушы органдарының 2011 жылға арналған резерві 6 000,0 мың теңге сомасында бекітілсін.</w:t>
      </w:r>
      <w:r>
        <w:br/>
      </w:r>
      <w:r>
        <w:rPr>
          <w:rFonts w:ascii="Times New Roman"/>
          <w:b w:val="false"/>
          <w:i w:val="false"/>
          <w:color w:val="000000"/>
          <w:sz w:val="28"/>
        </w:rPr>
        <w:t>
</w:t>
      </w:r>
      <w:r>
        <w:rPr>
          <w:rFonts w:ascii="Times New Roman"/>
          <w:b w:val="false"/>
          <w:i w:val="false"/>
          <w:color w:val="000000"/>
          <w:sz w:val="28"/>
        </w:rPr>
        <w:t>
      6. 2011 жылға арналған жергілікті бюджеттердің атқарылуы процесінде секвестрлеуге жатпайтын жергілікті бюджеттік бағдарламалар тізбесі </w:t>
      </w:r>
      <w:r>
        <w:rPr>
          <w:rFonts w:ascii="Times New Roman"/>
          <w:b w:val="false"/>
          <w:i w:val="false"/>
          <w:color w:val="000000"/>
          <w:sz w:val="28"/>
        </w:rPr>
        <w:t>4-қосымшаға</w:t>
      </w:r>
      <w:r>
        <w:rPr>
          <w:rFonts w:ascii="Times New Roman"/>
          <w:b w:val="false"/>
          <w:i w:val="false"/>
          <w:color w:val="000000"/>
          <w:sz w:val="28"/>
        </w:rPr>
        <w:t xml:space="preserve"> сәйкес белгіленсін.</w:t>
      </w:r>
      <w:r>
        <w:br/>
      </w:r>
      <w:r>
        <w:rPr>
          <w:rFonts w:ascii="Times New Roman"/>
          <w:b w:val="false"/>
          <w:i w:val="false"/>
          <w:color w:val="000000"/>
          <w:sz w:val="28"/>
        </w:rPr>
        <w:t>
</w:t>
      </w:r>
      <w:r>
        <w:rPr>
          <w:rFonts w:ascii="Times New Roman"/>
          <w:b w:val="false"/>
          <w:i w:val="false"/>
          <w:color w:val="000000"/>
          <w:sz w:val="28"/>
        </w:rPr>
        <w:t>
      7. "2010-2012 жылдарға арналған аудандық бюджет туралы" аудандық мәслихаттың 2009 жылғы 23 желтоқсандағы кезекті ХVІІІ сессиясының N 201 нормативтік құқықтық актілерді мемлекеттік Тіркеу тізілімінде 2009 жылғы 29 желтоқсанда мемлекеттік тіркеу N 10-8-106, 2010 жылғы 16 қаңтарда "Тіршілік тынысы" газетінің N 4 санында жарияланған) шешімінің күші жойылды деп танылсын.</w:t>
      </w:r>
      <w:r>
        <w:br/>
      </w:r>
      <w:r>
        <w:rPr>
          <w:rFonts w:ascii="Times New Roman"/>
          <w:b w:val="false"/>
          <w:i w:val="false"/>
          <w:color w:val="000000"/>
          <w:sz w:val="28"/>
        </w:rPr>
        <w:t>
</w:t>
      </w:r>
      <w:r>
        <w:rPr>
          <w:rFonts w:ascii="Times New Roman"/>
          <w:b w:val="false"/>
          <w:i w:val="false"/>
          <w:color w:val="000000"/>
          <w:sz w:val="28"/>
        </w:rPr>
        <w:t>
      8. Осы шешім 2011 жылғы 1 қаңтардан бастап қолданысқа енгізіледі.</w:t>
      </w:r>
    </w:p>
    <w:bookmarkEnd w:id="0"/>
    <w:p>
      <w:pPr>
        <w:spacing w:after="0"/>
        <w:ind w:left="0"/>
        <w:jc w:val="both"/>
      </w:pPr>
      <w:r>
        <w:rPr>
          <w:rFonts w:ascii="Times New Roman"/>
          <w:b w:val="false"/>
          <w:i w:val="false"/>
          <w:color w:val="000000"/>
          <w:sz w:val="28"/>
        </w:rPr>
        <w:t>      </w:t>
      </w:r>
      <w:r>
        <w:rPr>
          <w:rFonts w:ascii="Times New Roman"/>
          <w:b w:val="false"/>
          <w:i/>
          <w:color w:val="000000"/>
          <w:sz w:val="28"/>
        </w:rPr>
        <w:t>Аудандық мәслихаттың кезекті</w:t>
      </w:r>
      <w:r>
        <w:br/>
      </w:r>
      <w:r>
        <w:rPr>
          <w:rFonts w:ascii="Times New Roman"/>
          <w:b w:val="false"/>
          <w:i w:val="false"/>
          <w:color w:val="000000"/>
          <w:sz w:val="28"/>
        </w:rPr>
        <w:t>
      </w:t>
      </w:r>
      <w:r>
        <w:rPr>
          <w:rFonts w:ascii="Times New Roman"/>
          <w:b w:val="false"/>
          <w:i/>
          <w:color w:val="000000"/>
          <w:sz w:val="28"/>
        </w:rPr>
        <w:t>ХХІХ сессиясының төрағасы                   А. Камалатдин</w:t>
      </w:r>
    </w:p>
    <w:p>
      <w:pPr>
        <w:spacing w:after="0"/>
        <w:ind w:left="0"/>
        <w:jc w:val="both"/>
      </w:pPr>
      <w:r>
        <w:rPr>
          <w:rFonts w:ascii="Times New Roman"/>
          <w:b w:val="false"/>
          <w:i w:val="false"/>
          <w:color w:val="000000"/>
          <w:sz w:val="28"/>
        </w:rPr>
        <w:t>      </w:t>
      </w:r>
      <w:r>
        <w:rPr>
          <w:rFonts w:ascii="Times New Roman"/>
          <w:b w:val="false"/>
          <w:i/>
          <w:color w:val="000000"/>
          <w:sz w:val="28"/>
        </w:rPr>
        <w:t>Аудандық мәслихаттың хатшысы                А. Атақаев</w:t>
      </w:r>
    </w:p>
    <w:p>
      <w:pPr>
        <w:spacing w:after="0"/>
        <w:ind w:left="0"/>
        <w:jc w:val="both"/>
      </w:pPr>
      <w:r>
        <w:rPr>
          <w:rFonts w:ascii="Times New Roman"/>
          <w:b w:val="false"/>
          <w:i w:val="false"/>
          <w:color w:val="000000"/>
          <w:sz w:val="28"/>
        </w:rPr>
        <w:t>Аудандық мәслихаттың</w:t>
      </w:r>
      <w:r>
        <w:br/>
      </w:r>
      <w:r>
        <w:rPr>
          <w:rFonts w:ascii="Times New Roman"/>
          <w:b w:val="false"/>
          <w:i w:val="false"/>
          <w:color w:val="000000"/>
          <w:sz w:val="28"/>
        </w:rPr>
        <w:t>
      2010 жылғы 24 желтоқсандағы</w:t>
      </w:r>
      <w:r>
        <w:br/>
      </w:r>
      <w:r>
        <w:rPr>
          <w:rFonts w:ascii="Times New Roman"/>
          <w:b w:val="false"/>
          <w:i w:val="false"/>
          <w:color w:val="000000"/>
          <w:sz w:val="28"/>
        </w:rPr>
        <w:t>
      сессиясының N 286 шешіміне</w:t>
      </w:r>
      <w:r>
        <w:br/>
      </w:r>
      <w:r>
        <w:rPr>
          <w:rFonts w:ascii="Times New Roman"/>
          <w:b w:val="false"/>
          <w:i w:val="false"/>
          <w:color w:val="000000"/>
          <w:sz w:val="28"/>
        </w:rPr>
        <w:t>
      1-қосымша</w:t>
      </w:r>
    </w:p>
    <w:bookmarkStart w:name="z16" w:id="1"/>
    <w:p>
      <w:pPr>
        <w:spacing w:after="0"/>
        <w:ind w:left="0"/>
        <w:jc w:val="left"/>
      </w:pPr>
      <w:r>
        <w:rPr>
          <w:rFonts w:ascii="Times New Roman"/>
          <w:b/>
          <w:i w:val="false"/>
          <w:color w:val="000000"/>
        </w:rPr>
        <w:t xml:space="preserve">        
2011 жылға арналған аудандық бюджет туралы</w:t>
      </w:r>
    </w:p>
    <w:bookmarkEnd w:id="1"/>
    <w:p>
      <w:pPr>
        <w:spacing w:after="0"/>
        <w:ind w:left="0"/>
        <w:jc w:val="both"/>
      </w:pPr>
      <w:r>
        <w:rPr>
          <w:rFonts w:ascii="Times New Roman"/>
          <w:b w:val="false"/>
          <w:i w:val="false"/>
          <w:color w:val="ff0000"/>
          <w:sz w:val="28"/>
        </w:rPr>
        <w:t xml:space="preserve">      Ескерту. 1-қосымша жаңа редакцияда - Қызылорда облысы Сырдария аудандық мәслихатының 2011.12.15 </w:t>
      </w:r>
      <w:r>
        <w:rPr>
          <w:rFonts w:ascii="Times New Roman"/>
          <w:b w:val="false"/>
          <w:i w:val="false"/>
          <w:color w:val="ff0000"/>
          <w:sz w:val="28"/>
        </w:rPr>
        <w:t>N 369</w:t>
      </w:r>
      <w:r>
        <w:rPr>
          <w:rFonts w:ascii="Times New Roman"/>
          <w:b w:val="false"/>
          <w:i w:val="false"/>
          <w:color w:val="ff0000"/>
          <w:sz w:val="28"/>
        </w:rPr>
        <w:t xml:space="preserve"> (2011 жылғы 1 қаңтардан бастап қолданысқа енгізіледі) Шешімімен.</w:t>
      </w:r>
    </w:p>
    <w:p>
      <w:pPr>
        <w:spacing w:after="0"/>
        <w:ind w:left="0"/>
        <w:jc w:val="both"/>
      </w:pPr>
      <w:r>
        <w:rPr>
          <w:rFonts w:ascii="Times New Roman"/>
          <w:b w:val="false"/>
          <w:i w:val="false"/>
          <w:color w:val="000000"/>
          <w:sz w:val="28"/>
        </w:rPr>
        <w:t>мың теңге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00"/>
        <w:gridCol w:w="595"/>
        <w:gridCol w:w="665"/>
        <w:gridCol w:w="741"/>
        <w:gridCol w:w="703"/>
        <w:gridCol w:w="7867"/>
        <w:gridCol w:w="1909"/>
      </w:tblGrid>
      <w:tr>
        <w:trPr>
          <w:trHeight w:val="225"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Сыныптама</w:t>
            </w:r>
          </w:p>
        </w:tc>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Сомасы
</w:t>
            </w:r>
          </w:p>
        </w:tc>
      </w:tr>
      <w:tr>
        <w:trPr>
          <w:trHeight w:val="225" w:hRule="atLeast"/>
        </w:trPr>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Сынып</w:t>
            </w:r>
          </w:p>
        </w:tc>
      </w:tr>
      <w:tr>
        <w:trPr>
          <w:trHeight w:val="225" w:hRule="atLeast"/>
        </w:trPr>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Сыныпша</w:t>
            </w:r>
          </w:p>
        </w:tc>
      </w:tr>
      <w:tr>
        <w:trPr>
          <w:trHeight w:val="225" w:hRule="atLeast"/>
        </w:trPr>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Ерекшелік</w:t>
            </w:r>
          </w:p>
        </w:tc>
      </w:tr>
      <w:tr>
        <w:trPr>
          <w:trHeight w:val="225" w:hRule="atLeast"/>
        </w:trPr>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Атауы
</w:t>
            </w:r>
          </w:p>
        </w:tc>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5
</w:t>
            </w:r>
          </w:p>
        </w:tc>
        <w:tc>
          <w:tcPr>
            <w:tcW w:w="7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6
</w:t>
            </w:r>
          </w:p>
        </w:tc>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7
</w:t>
            </w:r>
          </w:p>
        </w:tc>
      </w:tr>
      <w:tr>
        <w:trPr>
          <w:trHeight w:val="225" w:hRule="atLeast"/>
        </w:trPr>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КІРІСТЕР </w:t>
            </w:r>
          </w:p>
        </w:tc>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4556225</w:t>
            </w:r>
          </w:p>
        </w:tc>
      </w:tr>
      <w:tr>
        <w:trPr>
          <w:trHeight w:val="225" w:hRule="atLeast"/>
        </w:trPr>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түсімдері</w:t>
            </w:r>
          </w:p>
        </w:tc>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1730923</w:t>
            </w:r>
          </w:p>
        </w:tc>
      </w:tr>
      <w:tr>
        <w:trPr>
          <w:trHeight w:val="225" w:hRule="atLeast"/>
        </w:trPr>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Табыс салығы</w:t>
            </w:r>
          </w:p>
        </w:tc>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128789</w:t>
            </w:r>
          </w:p>
        </w:tc>
      </w:tr>
      <w:tr>
        <w:trPr>
          <w:trHeight w:val="225" w:hRule="atLeast"/>
        </w:trPr>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табыс салығы</w:t>
            </w:r>
          </w:p>
        </w:tc>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128789</w:t>
            </w:r>
          </w:p>
        </w:tc>
      </w:tr>
      <w:tr>
        <w:trPr>
          <w:trHeight w:val="225" w:hRule="atLeast"/>
        </w:trPr>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Төлем көзінен ұсталатын жеке табыс салығы</w:t>
            </w:r>
          </w:p>
        </w:tc>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117170</w:t>
            </w:r>
          </w:p>
        </w:tc>
      </w:tr>
      <w:tr>
        <w:trPr>
          <w:trHeight w:val="435" w:hRule="atLeast"/>
        </w:trPr>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 қызметпен айналысатын жеке тұлғалардан алынатын жеке табыс салығы</w:t>
            </w:r>
          </w:p>
        </w:tc>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11035</w:t>
            </w:r>
          </w:p>
        </w:tc>
      </w:tr>
      <w:tr>
        <w:trPr>
          <w:trHeight w:val="435" w:hRule="atLeast"/>
        </w:trPr>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Қызметін бір жолғы талон бойынша жеке тұлғалардан алынатын жеке табыс салығы</w:t>
            </w:r>
          </w:p>
        </w:tc>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320</w:t>
            </w:r>
          </w:p>
        </w:tc>
      </w:tr>
      <w:tr>
        <w:trPr>
          <w:trHeight w:val="435" w:hRule="atLeast"/>
        </w:trPr>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Төлем көзінен салық салынатын шетелдік азаматтар табыстарынан ұсталатын жеке табыс салығы </w:t>
            </w:r>
          </w:p>
        </w:tc>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264</w:t>
            </w:r>
          </w:p>
        </w:tc>
      </w:tr>
      <w:tr>
        <w:trPr>
          <w:trHeight w:val="225" w:hRule="atLeast"/>
        </w:trPr>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салық</w:t>
            </w:r>
          </w:p>
        </w:tc>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125551</w:t>
            </w:r>
          </w:p>
        </w:tc>
      </w:tr>
      <w:tr>
        <w:trPr>
          <w:trHeight w:val="225" w:hRule="atLeast"/>
        </w:trPr>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125551</w:t>
            </w:r>
          </w:p>
        </w:tc>
      </w:tr>
      <w:tr>
        <w:trPr>
          <w:trHeight w:val="225" w:hRule="atLeast"/>
        </w:trPr>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Әлеуметтік салық </w:t>
            </w:r>
          </w:p>
        </w:tc>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125551</w:t>
            </w:r>
          </w:p>
        </w:tc>
      </w:tr>
      <w:tr>
        <w:trPr>
          <w:trHeight w:val="225" w:hRule="atLeast"/>
        </w:trPr>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Меншікке салынатын салықтар</w:t>
            </w:r>
          </w:p>
        </w:tc>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1451287</w:t>
            </w:r>
          </w:p>
        </w:tc>
      </w:tr>
      <w:tr>
        <w:trPr>
          <w:trHeight w:val="225" w:hRule="atLeast"/>
        </w:trPr>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Мүлікке салынатын салықтар</w:t>
            </w:r>
          </w:p>
        </w:tc>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1429297</w:t>
            </w:r>
          </w:p>
        </w:tc>
      </w:tr>
      <w:tr>
        <w:trPr>
          <w:trHeight w:val="225" w:hRule="atLeast"/>
        </w:trPr>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және жеке кәсіпкерлердің мүлкіне салынатын салық</w:t>
            </w:r>
          </w:p>
        </w:tc>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1428697</w:t>
            </w:r>
          </w:p>
        </w:tc>
      </w:tr>
      <w:tr>
        <w:trPr>
          <w:trHeight w:val="225" w:hRule="atLeast"/>
        </w:trPr>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Жеке тұлғалардың мүлкіне салынатын салық </w:t>
            </w:r>
          </w:p>
        </w:tc>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w:t>
            </w:r>
          </w:p>
        </w:tc>
      </w:tr>
      <w:tr>
        <w:trPr>
          <w:trHeight w:val="225" w:hRule="atLeast"/>
        </w:trPr>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салығы</w:t>
            </w:r>
          </w:p>
        </w:tc>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3620</w:t>
            </w:r>
          </w:p>
        </w:tc>
      </w:tr>
      <w:tr>
        <w:trPr>
          <w:trHeight w:val="435" w:hRule="atLeast"/>
        </w:trPr>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мақсатындағы жерлерде жеке тұлғалардан алынатын жер салығы</w:t>
            </w:r>
          </w:p>
        </w:tc>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133</w:t>
            </w:r>
          </w:p>
        </w:tc>
      </w:tr>
      <w:tr>
        <w:trPr>
          <w:trHeight w:val="225" w:hRule="atLeast"/>
        </w:trPr>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 жерлеріне жеке тұлғалардан алынатын жер салығы</w:t>
            </w:r>
          </w:p>
        </w:tc>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1660</w:t>
            </w:r>
          </w:p>
        </w:tc>
      </w:tr>
      <w:tr>
        <w:trPr>
          <w:trHeight w:val="435" w:hRule="atLeast"/>
        </w:trPr>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 көлік, байланыс, қорғаныс жеріне және ауыл шаруашылығына арналмаған өзге де жерге салынатын жер салығы</w:t>
            </w:r>
          </w:p>
        </w:tc>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r>
      <w:tr>
        <w:trPr>
          <w:trHeight w:val="225" w:hRule="atLeast"/>
        </w:trPr>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 қорының жерлеріне салынатын жер салығы</w:t>
            </w:r>
          </w:p>
        </w:tc>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435" w:hRule="atLeast"/>
        </w:trPr>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мақсатындағы жерлерге заңды тұлғалардан, жеке кәсіпкерлерден, жеке нотариустар мен адвокаттардан алынатын жер салығы</w:t>
            </w:r>
          </w:p>
        </w:tc>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r>
      <w:tr>
        <w:trPr>
          <w:trHeight w:val="435" w:hRule="atLeast"/>
        </w:trPr>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 жерлеріне заңды тұлғалардан, жеке кәсіпкерлерден, жеке нотариустар мен адвокаттардан алынатын жер салығы</w:t>
            </w:r>
          </w:p>
        </w:tc>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1790</w:t>
            </w:r>
          </w:p>
        </w:tc>
      </w:tr>
      <w:tr>
        <w:trPr>
          <w:trHeight w:val="225" w:hRule="atLeast"/>
        </w:trPr>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құралдарына салынатын салық</w:t>
            </w:r>
          </w:p>
        </w:tc>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17500</w:t>
            </w:r>
          </w:p>
        </w:tc>
      </w:tr>
      <w:tr>
        <w:trPr>
          <w:trHeight w:val="225" w:hRule="atLeast"/>
        </w:trPr>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көлік құралдарына салынатын салық</w:t>
            </w:r>
          </w:p>
        </w:tc>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3500</w:t>
            </w:r>
          </w:p>
        </w:tc>
      </w:tr>
      <w:tr>
        <w:trPr>
          <w:trHeight w:val="225" w:hRule="atLeast"/>
        </w:trPr>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тұлғалардың көлік құралдарына салынатын салық</w:t>
            </w:r>
          </w:p>
        </w:tc>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14000</w:t>
            </w:r>
          </w:p>
        </w:tc>
      </w:tr>
      <w:tr>
        <w:trPr>
          <w:trHeight w:val="225" w:hRule="atLeast"/>
        </w:trPr>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Бірыңғай жер салығы</w:t>
            </w:r>
          </w:p>
        </w:tc>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870</w:t>
            </w:r>
          </w:p>
        </w:tc>
      </w:tr>
      <w:tr>
        <w:trPr>
          <w:trHeight w:val="225" w:hRule="atLeast"/>
        </w:trPr>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Тауарларға, жұмыстарға және қызметтер көрсетуге салынатын iшкi салықтар</w:t>
            </w:r>
          </w:p>
        </w:tc>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23662</w:t>
            </w:r>
          </w:p>
        </w:tc>
      </w:tr>
      <w:tr>
        <w:trPr>
          <w:trHeight w:val="225" w:hRule="atLeast"/>
        </w:trPr>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Акциздер</w:t>
            </w:r>
          </w:p>
        </w:tc>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868</w:t>
            </w:r>
          </w:p>
        </w:tc>
      </w:tr>
      <w:tr>
        <w:trPr>
          <w:trHeight w:val="660" w:hRule="atLeast"/>
        </w:trPr>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және жеке тұлғаларға бөлшек сауда бағасымен өткізілетін, сондай-ақ өзінің өндірістік мұқтаждарына пайдалынатын бензин (авиациялықты қоспағанда)</w:t>
            </w:r>
          </w:p>
        </w:tc>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w:t>
            </w:r>
          </w:p>
        </w:tc>
      </w:tr>
      <w:tr>
        <w:trPr>
          <w:trHeight w:val="435" w:hRule="atLeast"/>
        </w:trPr>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Заңды және жеке тұлғаларға бөлшек сауда бағасымен өткізілетін, сондай-ақ өзінің өндірістік мұқтаждарына пайдалынатын дизель отыны </w:t>
            </w:r>
          </w:p>
        </w:tc>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268</w:t>
            </w:r>
          </w:p>
        </w:tc>
      </w:tr>
      <w:tr>
        <w:trPr>
          <w:trHeight w:val="225" w:hRule="atLeast"/>
        </w:trPr>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басқа ресурстарды пайдаланғаны үшiн түсетiн түсiмдер</w:t>
            </w:r>
          </w:p>
        </w:tc>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20000</w:t>
            </w:r>
          </w:p>
        </w:tc>
      </w:tr>
      <w:tr>
        <w:trPr>
          <w:trHeight w:val="225" w:hRule="atLeast"/>
        </w:trPr>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бетіне жақын көздердегі су ресурстарын пайдаланғаны үшін төлем</w:t>
            </w:r>
          </w:p>
        </w:tc>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Орманды пайдаланғаны үшін төленетін төлем</w:t>
            </w:r>
          </w:p>
        </w:tc>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учаскелерін пайдаланғаны үшін төлем</w:t>
            </w:r>
          </w:p>
        </w:tc>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20000</w:t>
            </w:r>
          </w:p>
        </w:tc>
      </w:tr>
      <w:tr>
        <w:trPr>
          <w:trHeight w:val="225" w:hRule="atLeast"/>
        </w:trPr>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Қоршаған ортаны ластағаны үшін төленетін төлем</w:t>
            </w:r>
          </w:p>
        </w:tc>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Кәсiпкерлiк және кәсiби қызметтi жүргiзгенi үшiн алынатын алымдар</w:t>
            </w:r>
          </w:p>
        </w:tc>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2794</w:t>
            </w:r>
          </w:p>
        </w:tc>
      </w:tr>
      <w:tr>
        <w:trPr>
          <w:trHeight w:val="225" w:hRule="atLeast"/>
        </w:trPr>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кәсіпкерлерді мемлекеттік тіркегені үшін алынатын алымдар</w:t>
            </w:r>
          </w:p>
        </w:tc>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217</w:t>
            </w:r>
          </w:p>
        </w:tc>
      </w:tr>
      <w:tr>
        <w:trPr>
          <w:trHeight w:val="435" w:hRule="atLeast"/>
        </w:trPr>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Жекелеген қызмет түрлерімен айналысу құқығы үшін алынатын лицензиялық алым</w:t>
            </w:r>
          </w:p>
        </w:tc>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320</w:t>
            </w:r>
          </w:p>
        </w:tc>
      </w:tr>
      <w:tr>
        <w:trPr>
          <w:trHeight w:val="435" w:hRule="atLeast"/>
        </w:trPr>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 мемлекеттік тіркегені үшін және филиалдар мен өкілдіктерді есептік тіркегені үшін алынатын алым</w:t>
            </w:r>
          </w:p>
        </w:tc>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w:t>
            </w:r>
          </w:p>
        </w:tc>
      </w:tr>
      <w:tr>
        <w:trPr>
          <w:trHeight w:val="225" w:hRule="atLeast"/>
        </w:trPr>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Аукциондардан түсірілетін алым</w:t>
            </w:r>
          </w:p>
        </w:tc>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35" w:hRule="atLeast"/>
        </w:trPr>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Жылжымайтын мүлікті кепілдікке салуды мемлекеттік тіркегені және кеменің немесе жасалып жатқан кеменің ипотекасы үшін алынатын алым</w:t>
            </w:r>
          </w:p>
        </w:tc>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w:t>
            </w:r>
          </w:p>
        </w:tc>
      </w:tr>
      <w:tr>
        <w:trPr>
          <w:trHeight w:val="225" w:hRule="atLeast"/>
        </w:trPr>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құралдарын мемлекеттік тіркегені үшін алым</w:t>
            </w:r>
          </w:p>
        </w:tc>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w:t>
            </w:r>
          </w:p>
        </w:tc>
      </w:tr>
      <w:tr>
        <w:trPr>
          <w:trHeight w:val="435" w:hRule="atLeast"/>
        </w:trPr>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Жылжымайтын мүлікке және олармен мәміле жасау құқығын мемлекеттік тіркегені үшін алынатын алым</w:t>
            </w:r>
          </w:p>
        </w:tc>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2055</w:t>
            </w:r>
          </w:p>
        </w:tc>
      </w:tr>
      <w:tr>
        <w:trPr>
          <w:trHeight w:val="660" w:hRule="atLeast"/>
        </w:trPr>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маңызы бар және елді мекендердегі жалпы пайдаланудағы автомобиль жолдарының бөлу жолағында сыртқы (көрнекі) жарнамаларды орналастырғаны үшін алынатын төлем </w:t>
            </w:r>
          </w:p>
        </w:tc>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r>
      <w:tr>
        <w:trPr>
          <w:trHeight w:val="225" w:hRule="atLeast"/>
        </w:trPr>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Құмар ойын бизнеске салық</w:t>
            </w:r>
          </w:p>
        </w:tc>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25" w:hRule="atLeast"/>
        </w:trPr>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Тіркелген салық</w:t>
            </w:r>
          </w:p>
        </w:tc>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60" w:hRule="atLeast"/>
        </w:trPr>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Заңдық мәнді іс-әрекеттерді жасаған үшін және (немесе) құжаттар бергені үшін оған уәкілеттігі бар мемлекеттік органдардың немесе лауазымды адамдар алатын міндетті төлемдер</w:t>
            </w:r>
          </w:p>
        </w:tc>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1634</w:t>
            </w:r>
          </w:p>
        </w:tc>
      </w:tr>
      <w:tr>
        <w:trPr>
          <w:trHeight w:val="225" w:hRule="atLeast"/>
        </w:trPr>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баж</w:t>
            </w:r>
          </w:p>
        </w:tc>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1634</w:t>
            </w:r>
          </w:p>
        </w:tc>
      </w:tr>
      <w:tr>
        <w:trPr>
          <w:trHeight w:val="1545" w:hRule="atLeast"/>
        </w:trPr>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Сотқа берілетін талап арыздардан, ерекше өндірістегі істер бойынша арыздардан (шағымдардан), жүгіну шағымдарынан, атқару парағының көшірмесін беру туралы мәселе бойынша сот анықтамасына жеке шағымдардан, сот бұйрығын шығару туралы арыздардан, сондай-ақ соттың шет ел соттары мен төрелік соттарының шешімдері бойынша атқару парақтарын, құжаттардың көшірмелерін (төлнұсқаларын) бергені үшін алынатын мемлекеттік баж </w:t>
            </w:r>
          </w:p>
        </w:tc>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551</w:t>
            </w:r>
          </w:p>
        </w:tc>
      </w:tr>
      <w:tr>
        <w:trPr>
          <w:trHeight w:val="420" w:hRule="atLeast"/>
        </w:trPr>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нотариалдық кеңселер нотариустарының нотариалдық іс-әрекет жасағаны үшін алынатын мемлекеттік баж</w:t>
            </w:r>
          </w:p>
        </w:tc>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080" w:hRule="atLeast"/>
        </w:trPr>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Азаматтық халық актілерін тіркегені, азаматтарға азаматтық хал актілерін тіркегені туралы қайта куәліктер бергені үшін, сондай-ақ туу, неке, некені бұзу, өлуі туралы актілердің жазбаларын өзгерту, толықтыру, түзету мен қалпына келтіруге байланысты куәліктерді бергені үшін алынатын мемлекеттік баж</w:t>
            </w:r>
          </w:p>
        </w:tc>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668</w:t>
            </w:r>
          </w:p>
        </w:tc>
      </w:tr>
      <w:tr>
        <w:trPr>
          <w:trHeight w:val="690" w:hRule="atLeast"/>
        </w:trPr>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Шет елге баруға және Қазақстан Республикасына басқа мемлекеттерден адамдарды шақыруға құқық беретін құжаттарды ресімдегені үшін, сондай-ақ осы құжаттарға өзгерістер енгізгені үшін алынатын мемлекеттік баж</w:t>
            </w:r>
          </w:p>
        </w:tc>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645" w:hRule="atLeast"/>
        </w:trPr>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Шетелдiктердiң паспорттарына немесе оларды ауыстыратын құжаттарына Қазақстан Республикасынан кету және Қазақстан Республикасына келу құқығына виза бергенi үшiн мемлекеттік баж</w:t>
            </w:r>
          </w:p>
        </w:tc>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645" w:hRule="atLeast"/>
        </w:trPr>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азаматтығын алу, Қазақстан Республикасының азаматтығын қалпына келтiру және Қазақстан Республикасының азаматтығын тоқтату туралы құжаттарды ресiмдегенi үшін мемлекеттік баж</w:t>
            </w:r>
          </w:p>
        </w:tc>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225" w:hRule="atLeast"/>
        </w:trPr>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Тұрғылықты жерін тіркегені үшін алынатын мемлекеттік баж</w:t>
            </w:r>
          </w:p>
        </w:tc>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283</w:t>
            </w:r>
          </w:p>
        </w:tc>
      </w:tr>
      <w:tr>
        <w:trPr>
          <w:trHeight w:val="225" w:hRule="atLeast"/>
        </w:trPr>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Аңшылық құқығына рұқсат бергені үшін алынатын мемлекеттік баж</w:t>
            </w:r>
          </w:p>
        </w:tc>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1575" w:hRule="atLeast"/>
        </w:trPr>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және заңды тұлғалардың азаматтық, қызметтік қаруының (аңшылық суық қаруды, белгі беретін қаруды, ұнғысыз атыс қаруын, механикалық шашыратқыштарды, көзден жас ағызатын немесе тітіркендіретін заттар толтырылған аэрозольді және басқа құрылғыларды, үрлемелі қуаты 7,5 Дж-дан аспайтын пневматикалық қаруды қоспағанда және калибрі 4,5 мм-ге дейінгілерін қоспағанда) әрбір бірлігін тіркегені және қайта тіркегені үшін алынатын мемлекеттік баж</w:t>
            </w:r>
          </w:p>
        </w:tc>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915" w:hRule="atLeast"/>
        </w:trPr>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Қаруды және оның оқтарын сақтауға немесе сақтау мен алып жүруге, тасымалдауға, Қазақстан Республикасының аумағына әкелуге және Қазақстан Республикасынан әкетуге рұқсат бергені үшін алынатын мемлекеттік баж</w:t>
            </w:r>
          </w:p>
        </w:tc>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w:t>
            </w:r>
          </w:p>
        </w:tc>
      </w:tr>
      <w:tr>
        <w:trPr>
          <w:trHeight w:val="225" w:hRule="atLeast"/>
        </w:trPr>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Тракторшы-машинистің куәлігі берілгені үшін алынатын мемлекеттік баж</w:t>
            </w:r>
          </w:p>
        </w:tc>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w:t>
            </w:r>
          </w:p>
        </w:tc>
      </w:tr>
      <w:tr>
        <w:trPr>
          <w:trHeight w:val="225" w:hRule="atLeast"/>
        </w:trPr>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емес түсімдер</w:t>
            </w:r>
          </w:p>
        </w:tc>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1881</w:t>
            </w:r>
          </w:p>
        </w:tc>
      </w:tr>
      <w:tr>
        <w:trPr>
          <w:trHeight w:val="225" w:hRule="atLeast"/>
        </w:trPr>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меншіктен түсетін кірістер</w:t>
            </w:r>
          </w:p>
        </w:tc>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593</w:t>
            </w:r>
          </w:p>
        </w:tc>
      </w:tr>
      <w:tr>
        <w:trPr>
          <w:trHeight w:val="225" w:hRule="atLeast"/>
        </w:trPr>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кәсіпорындардың таза кірісі бөлігінің түсімдері</w:t>
            </w:r>
          </w:p>
        </w:tc>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w:t>
            </w:r>
          </w:p>
        </w:tc>
      </w:tr>
      <w:tr>
        <w:trPr>
          <w:trHeight w:val="435" w:hRule="atLeast"/>
        </w:trPr>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мемлекеттік кәсіпорындардың таза кірісінің бір бөлігінің түсімдері</w:t>
            </w:r>
          </w:p>
        </w:tc>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w:t>
            </w:r>
          </w:p>
        </w:tc>
      </w:tr>
      <w:tr>
        <w:trPr>
          <w:trHeight w:val="225" w:hRule="atLeast"/>
        </w:trPr>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меншігіндегі мүлікті жалға беруден түсетін кірістер</w:t>
            </w:r>
          </w:p>
        </w:tc>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497</w:t>
            </w:r>
          </w:p>
        </w:tc>
      </w:tr>
      <w:tr>
        <w:trPr>
          <w:trHeight w:val="225" w:hRule="atLeast"/>
        </w:trPr>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меншіктегі мүлікті жалдаудан түсетін кірістер</w:t>
            </w:r>
          </w:p>
        </w:tc>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497</w:t>
            </w:r>
          </w:p>
        </w:tc>
      </w:tr>
      <w:tr>
        <w:trPr>
          <w:trHeight w:val="225" w:hRule="atLeast"/>
        </w:trPr>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түсімдер</w:t>
            </w:r>
          </w:p>
        </w:tc>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1288</w:t>
            </w:r>
          </w:p>
        </w:tc>
      </w:tr>
      <w:tr>
        <w:trPr>
          <w:trHeight w:val="225" w:hRule="atLeast"/>
        </w:trPr>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түсімдер</w:t>
            </w:r>
          </w:p>
        </w:tc>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35" w:hRule="atLeast"/>
        </w:trPr>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бюджеттен қаржыландырылатын мемлекеттік мекемелердің дебиторлық, депоненттік берешегінің түсуі</w:t>
            </w:r>
          </w:p>
        </w:tc>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435" w:hRule="atLeast"/>
        </w:trPr>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Бұрын жергілікті бюджеттен алынған, пайдаланылмаған қаражаттардың қайтарылуы</w:t>
            </w:r>
          </w:p>
        </w:tc>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25" w:hRule="atLeast"/>
        </w:trPr>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бюджетке түсетін салықтық емес басқа да түсімдер</w:t>
            </w:r>
          </w:p>
        </w:tc>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1288</w:t>
            </w:r>
          </w:p>
        </w:tc>
      </w:tr>
      <w:tr>
        <w:trPr>
          <w:trHeight w:val="225" w:hRule="atLeast"/>
        </w:trPr>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капиталды сатудан түсетін түсімдер</w:t>
            </w:r>
          </w:p>
        </w:tc>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6666</w:t>
            </w:r>
          </w:p>
        </w:tc>
      </w:tr>
      <w:tr>
        <w:trPr>
          <w:trHeight w:val="225" w:hRule="atLeast"/>
        </w:trPr>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және материалдық емес активтерді сату</w:t>
            </w:r>
          </w:p>
        </w:tc>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6666</w:t>
            </w:r>
          </w:p>
        </w:tc>
      </w:tr>
      <w:tr>
        <w:trPr>
          <w:trHeight w:val="225" w:hRule="atLeast"/>
        </w:trPr>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сату</w:t>
            </w:r>
          </w:p>
        </w:tc>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6666</w:t>
            </w:r>
          </w:p>
        </w:tc>
      </w:tr>
      <w:tr>
        <w:trPr>
          <w:trHeight w:val="225" w:hRule="atLeast"/>
        </w:trPr>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учаскелерін сатудан түсетін түсімдер</w:t>
            </w:r>
          </w:p>
        </w:tc>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2099</w:t>
            </w:r>
          </w:p>
        </w:tc>
      </w:tr>
      <w:tr>
        <w:trPr>
          <w:trHeight w:val="225" w:hRule="atLeast"/>
        </w:trPr>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мақсатындағы жерлерді сатудан түсетін түсімдер</w:t>
            </w:r>
          </w:p>
        </w:tc>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4567</w:t>
            </w:r>
          </w:p>
        </w:tc>
      </w:tr>
      <w:tr>
        <w:trPr>
          <w:trHeight w:val="225" w:hRule="atLeast"/>
        </w:trPr>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Трансферттердің түсімдері</w:t>
            </w:r>
          </w:p>
        </w:tc>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2743723</w:t>
            </w:r>
          </w:p>
        </w:tc>
      </w:tr>
      <w:tr>
        <w:trPr>
          <w:trHeight w:val="225" w:hRule="atLeast"/>
        </w:trPr>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жоғары тұрған органдарынан түсетiн трансферттер</w:t>
            </w:r>
          </w:p>
        </w:tc>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2743723</w:t>
            </w:r>
          </w:p>
        </w:tc>
      </w:tr>
      <w:tr>
        <w:trPr>
          <w:trHeight w:val="225" w:hRule="atLeast"/>
        </w:trPr>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түсетiн трансферттер</w:t>
            </w:r>
          </w:p>
        </w:tc>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2743723</w:t>
            </w:r>
          </w:p>
        </w:tc>
      </w:tr>
      <w:tr>
        <w:trPr>
          <w:trHeight w:val="225" w:hRule="atLeast"/>
        </w:trPr>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 нысаналы трансферттер</w:t>
            </w:r>
          </w:p>
        </w:tc>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292939</w:t>
            </w:r>
          </w:p>
        </w:tc>
      </w:tr>
      <w:tr>
        <w:trPr>
          <w:trHeight w:val="225" w:hRule="atLeast"/>
        </w:trPr>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даму трансферттері</w:t>
            </w:r>
          </w:p>
        </w:tc>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776578</w:t>
            </w:r>
          </w:p>
        </w:tc>
      </w:tr>
      <w:tr>
        <w:trPr>
          <w:trHeight w:val="225" w:hRule="atLeast"/>
        </w:trPr>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Субвенциялар</w:t>
            </w:r>
          </w:p>
        </w:tc>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1674206</w:t>
            </w:r>
          </w:p>
        </w:tc>
      </w:tr>
      <w:tr>
        <w:trPr>
          <w:trHeight w:val="225"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Функционалдық топ</w:t>
            </w:r>
          </w:p>
        </w:tc>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БАРЛЫҒЫ
</w:t>
            </w:r>
          </w:p>
        </w:tc>
      </w:tr>
      <w:tr>
        <w:trPr>
          <w:trHeight w:val="225" w:hRule="atLeast"/>
        </w:trPr>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Кіші функция</w:t>
            </w:r>
          </w:p>
        </w:tc>
      </w:tr>
      <w:tr>
        <w:trPr>
          <w:trHeight w:val="210" w:hRule="atLeast"/>
        </w:trPr>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Бюджеттік бағдарламалардың әкiмшiсi</w:t>
            </w:r>
          </w:p>
        </w:tc>
      </w:tr>
      <w:tr>
        <w:trPr>
          <w:trHeight w:val="285" w:hRule="atLeast"/>
        </w:trPr>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Бағдарлама</w:t>
            </w:r>
          </w:p>
        </w:tc>
      </w:tr>
      <w:tr>
        <w:trPr>
          <w:trHeight w:val="225" w:hRule="atLeast"/>
        </w:trPr>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Кіші бағдарлама</w:t>
            </w:r>
          </w:p>
        </w:tc>
      </w:tr>
      <w:tr>
        <w:trPr>
          <w:trHeight w:val="495" w:hRule="atLeast"/>
        </w:trPr>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АТАУЫ
</w:t>
            </w:r>
          </w:p>
        </w:tc>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5
</w:t>
            </w:r>
          </w:p>
        </w:tc>
        <w:tc>
          <w:tcPr>
            <w:tcW w:w="7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6
</w:t>
            </w:r>
          </w:p>
        </w:tc>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7
</w:t>
            </w:r>
          </w:p>
        </w:tc>
      </w:tr>
      <w:tr>
        <w:trPr>
          <w:trHeight w:val="300" w:hRule="atLeast"/>
        </w:trPr>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ШЫҒЫНДАР</w:t>
            </w:r>
          </w:p>
        </w:tc>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4978966</w:t>
            </w:r>
          </w:p>
        </w:tc>
      </w:tr>
      <w:tr>
        <w:trPr>
          <w:trHeight w:val="450" w:hRule="atLeast"/>
        </w:trPr>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мемлекеттiк қызметтер көрсету</w:t>
            </w:r>
          </w:p>
        </w:tc>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403607</w:t>
            </w:r>
          </w:p>
        </w:tc>
      </w:tr>
      <w:tr>
        <w:trPr>
          <w:trHeight w:val="405" w:hRule="atLeast"/>
        </w:trPr>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p>
        </w:tc>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361236</w:t>
            </w:r>
          </w:p>
        </w:tc>
      </w:tr>
      <w:tr>
        <w:trPr>
          <w:trHeight w:val="270" w:hRule="atLeast"/>
        </w:trPr>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мәслихатының аппараты</w:t>
            </w:r>
          </w:p>
        </w:tc>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26811</w:t>
            </w:r>
          </w:p>
        </w:tc>
      </w:tr>
      <w:tr>
        <w:trPr>
          <w:trHeight w:val="255" w:hRule="atLeast"/>
        </w:trPr>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мәслихатының қызметін қамтамасыз ету жөніндегі қызметтер</w:t>
            </w:r>
          </w:p>
        </w:tc>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21261</w:t>
            </w:r>
          </w:p>
        </w:tc>
      </w:tr>
      <w:tr>
        <w:trPr>
          <w:trHeight w:val="240" w:hRule="atLeast"/>
        </w:trPr>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5550</w:t>
            </w:r>
          </w:p>
        </w:tc>
      </w:tr>
      <w:tr>
        <w:trPr>
          <w:trHeight w:val="240" w:hRule="atLeast"/>
        </w:trPr>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әкiмінің аппараты</w:t>
            </w:r>
          </w:p>
        </w:tc>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118159</w:t>
            </w:r>
          </w:p>
        </w:tc>
      </w:tr>
      <w:tr>
        <w:trPr>
          <w:trHeight w:val="255" w:hRule="atLeast"/>
        </w:trPr>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әкімінің қызметін қамтамасыз ету жөніндегі қызметтер</w:t>
            </w:r>
          </w:p>
        </w:tc>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78100</w:t>
            </w:r>
          </w:p>
        </w:tc>
      </w:tr>
      <w:tr>
        <w:trPr>
          <w:trHeight w:val="225" w:hRule="atLeast"/>
        </w:trPr>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4981</w:t>
            </w:r>
          </w:p>
        </w:tc>
      </w:tr>
      <w:tr>
        <w:trPr>
          <w:trHeight w:val="225" w:hRule="atLeast"/>
        </w:trPr>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35078</w:t>
            </w:r>
          </w:p>
        </w:tc>
      </w:tr>
      <w:tr>
        <w:trPr>
          <w:trHeight w:val="435" w:hRule="atLeast"/>
        </w:trPr>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аул (село), ауылдық (селолық) округ әкімі аппараты</w:t>
            </w:r>
          </w:p>
        </w:tc>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216266</w:t>
            </w:r>
          </w:p>
        </w:tc>
      </w:tr>
      <w:tr>
        <w:trPr>
          <w:trHeight w:val="705" w:hRule="atLeast"/>
        </w:trPr>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аул (село), ауылдық (селолық) округ әкімінің қызметін қамтамасыз ету жөніндегі қызметтер</w:t>
            </w:r>
          </w:p>
        </w:tc>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185549</w:t>
            </w:r>
          </w:p>
        </w:tc>
      </w:tr>
      <w:tr>
        <w:trPr>
          <w:trHeight w:val="240" w:hRule="atLeast"/>
        </w:trPr>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30717</w:t>
            </w:r>
          </w:p>
        </w:tc>
      </w:tr>
      <w:tr>
        <w:trPr>
          <w:trHeight w:val="225" w:hRule="atLeast"/>
        </w:trPr>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Қаржылық қызмет</w:t>
            </w:r>
          </w:p>
        </w:tc>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19202</w:t>
            </w:r>
          </w:p>
        </w:tc>
      </w:tr>
      <w:tr>
        <w:trPr>
          <w:trHeight w:val="255" w:hRule="atLeast"/>
        </w:trPr>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19202</w:t>
            </w:r>
          </w:p>
        </w:tc>
      </w:tr>
      <w:tr>
        <w:trPr>
          <w:trHeight w:val="495" w:hRule="atLeast"/>
        </w:trPr>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бюджетті орындау және коммуналдық меншікті (облыстық маңызы бар қала) саласындағы мемлекеттік саясатты іске асыру жөніндегі қызметтер</w:t>
            </w:r>
          </w:p>
        </w:tc>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17265</w:t>
            </w:r>
          </w:p>
        </w:tc>
      </w:tr>
      <w:tr>
        <w:trPr>
          <w:trHeight w:val="225" w:hRule="atLeast"/>
        </w:trPr>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 салу мақсатында мүлікті бағалауды жүргізу</w:t>
            </w:r>
          </w:p>
        </w:tc>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550</w:t>
            </w:r>
          </w:p>
        </w:tc>
      </w:tr>
      <w:tr>
        <w:trPr>
          <w:trHeight w:val="225" w:hRule="atLeast"/>
        </w:trPr>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меншікке түскен мүлікті есепке алу, сақтау, бағалау және сату</w:t>
            </w:r>
          </w:p>
        </w:tc>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437</w:t>
            </w:r>
          </w:p>
        </w:tc>
      </w:tr>
      <w:tr>
        <w:trPr>
          <w:trHeight w:val="240" w:hRule="atLeast"/>
        </w:trPr>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950</w:t>
            </w:r>
          </w:p>
        </w:tc>
      </w:tr>
      <w:tr>
        <w:trPr>
          <w:trHeight w:val="225" w:hRule="atLeast"/>
        </w:trPr>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Жоспарлау және статистикалық қызмет</w:t>
            </w:r>
          </w:p>
        </w:tc>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23169</w:t>
            </w:r>
          </w:p>
        </w:tc>
      </w:tr>
      <w:tr>
        <w:trPr>
          <w:trHeight w:val="435" w:hRule="atLeast"/>
        </w:trPr>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бюджеттік жоспарлау бөлімі</w:t>
            </w:r>
          </w:p>
        </w:tc>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23169</w:t>
            </w:r>
          </w:p>
        </w:tc>
      </w:tr>
      <w:tr>
        <w:trPr>
          <w:trHeight w:val="660" w:hRule="atLeast"/>
        </w:trPr>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Экономикалық саясатты, мемлекеттік жоспарлау жүйесін қалыптастыру және дамыту және ауданды (облыстық маңызы бар қаланы) басқару саласындағы мемлекеттік саясатты іске асыру жөніндегі қызметтер</w:t>
            </w:r>
          </w:p>
        </w:tc>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22413</w:t>
            </w:r>
          </w:p>
        </w:tc>
      </w:tr>
      <w:tr>
        <w:trPr>
          <w:trHeight w:val="225" w:hRule="atLeast"/>
        </w:trPr>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756</w:t>
            </w:r>
          </w:p>
        </w:tc>
      </w:tr>
      <w:tr>
        <w:trPr>
          <w:trHeight w:val="225" w:hRule="atLeast"/>
        </w:trPr>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Қорғаныс</w:t>
            </w:r>
          </w:p>
        </w:tc>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1927</w:t>
            </w:r>
          </w:p>
        </w:tc>
      </w:tr>
      <w:tr>
        <w:trPr>
          <w:trHeight w:val="225" w:hRule="atLeast"/>
        </w:trPr>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Әскери мұқтаждар</w:t>
            </w:r>
          </w:p>
        </w:tc>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1673</w:t>
            </w:r>
          </w:p>
        </w:tc>
      </w:tr>
      <w:tr>
        <w:trPr>
          <w:trHeight w:val="225" w:hRule="atLeast"/>
        </w:trPr>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әкiмінің аппараты</w:t>
            </w:r>
          </w:p>
        </w:tc>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1673</w:t>
            </w:r>
          </w:p>
        </w:tc>
      </w:tr>
      <w:tr>
        <w:trPr>
          <w:trHeight w:val="225" w:hRule="atLeast"/>
        </w:trPr>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Жалпыға бірдей әскери міндетті атқару шеңберіндегі іс - шаралар </w:t>
            </w:r>
          </w:p>
        </w:tc>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1673</w:t>
            </w:r>
          </w:p>
        </w:tc>
      </w:tr>
      <w:tr>
        <w:trPr>
          <w:trHeight w:val="255" w:hRule="atLeast"/>
        </w:trPr>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Төтенше жағдайлар жөнiндегi жұмыстарды ұйымдастыру</w:t>
            </w:r>
          </w:p>
        </w:tc>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254</w:t>
            </w:r>
          </w:p>
        </w:tc>
      </w:tr>
      <w:tr>
        <w:trPr>
          <w:trHeight w:val="255" w:hRule="atLeast"/>
        </w:trPr>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әкiмінің аппараты</w:t>
            </w:r>
          </w:p>
        </w:tc>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254</w:t>
            </w:r>
          </w:p>
        </w:tc>
      </w:tr>
      <w:tr>
        <w:trPr>
          <w:trHeight w:val="420" w:hRule="atLeast"/>
        </w:trPr>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ауқымындағы төтенше жағдайлардың алдын алу және оларды жою</w:t>
            </w:r>
          </w:p>
        </w:tc>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254</w:t>
            </w:r>
          </w:p>
        </w:tc>
      </w:tr>
      <w:tr>
        <w:trPr>
          <w:trHeight w:val="435" w:hRule="atLeast"/>
        </w:trPr>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тәртіп, қауіпсіздік, құқықтық, сот, қылмыстық-атқару қызметі</w:t>
            </w:r>
          </w:p>
        </w:tc>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1145</w:t>
            </w:r>
          </w:p>
        </w:tc>
      </w:tr>
      <w:tr>
        <w:trPr>
          <w:trHeight w:val="270" w:hRule="atLeast"/>
        </w:trPr>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Құқық қорғау қызметi</w:t>
            </w:r>
          </w:p>
        </w:tc>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1145</w:t>
            </w:r>
          </w:p>
        </w:tc>
      </w:tr>
      <w:tr>
        <w:trPr>
          <w:trHeight w:val="450" w:hRule="atLeast"/>
        </w:trPr>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1145</w:t>
            </w:r>
          </w:p>
        </w:tc>
      </w:tr>
      <w:tr>
        <w:trPr>
          <w:trHeight w:val="225" w:hRule="atLeast"/>
        </w:trPr>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жол жүрісі қауіпсіздігін қамтамасыз ету</w:t>
            </w:r>
          </w:p>
        </w:tc>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1145</w:t>
            </w:r>
          </w:p>
        </w:tc>
      </w:tr>
      <w:tr>
        <w:trPr>
          <w:trHeight w:val="225" w:hRule="atLeast"/>
        </w:trPr>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2490416</w:t>
            </w:r>
          </w:p>
        </w:tc>
      </w:tr>
      <w:tr>
        <w:trPr>
          <w:trHeight w:val="225" w:hRule="atLeast"/>
        </w:trPr>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және оқыту</w:t>
            </w:r>
          </w:p>
        </w:tc>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364639</w:t>
            </w:r>
          </w:p>
        </w:tc>
      </w:tr>
      <w:tr>
        <w:trPr>
          <w:trHeight w:val="435" w:hRule="atLeast"/>
        </w:trPr>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аул (село), ауылдық (селолық) округ әкімі аппараты</w:t>
            </w:r>
          </w:p>
        </w:tc>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70161</w:t>
            </w:r>
          </w:p>
        </w:tc>
      </w:tr>
      <w:tr>
        <w:trPr>
          <w:trHeight w:val="225" w:hRule="atLeast"/>
        </w:trPr>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ұйымдарын қолдау</w:t>
            </w:r>
          </w:p>
        </w:tc>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70161</w:t>
            </w:r>
          </w:p>
        </w:tc>
      </w:tr>
      <w:tr>
        <w:trPr>
          <w:trHeight w:val="285" w:hRule="atLeast"/>
        </w:trPr>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294478</w:t>
            </w:r>
          </w:p>
        </w:tc>
      </w:tr>
      <w:tr>
        <w:trPr>
          <w:trHeight w:val="225" w:hRule="atLeast"/>
        </w:trPr>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ұйымдарының қызметін қамтамасыз ету</w:t>
            </w:r>
          </w:p>
        </w:tc>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281922</w:t>
            </w:r>
          </w:p>
        </w:tc>
      </w:tr>
      <w:tr>
        <w:trPr>
          <w:trHeight w:val="480" w:hRule="atLeast"/>
        </w:trPr>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 мұғалімдеріне және мектепке дейінгі ұйымдардың тәрбиешілеріне біліктілік санаты үшін қосымша ақы көлемін ұлғайту</w:t>
            </w:r>
          </w:p>
        </w:tc>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12556</w:t>
            </w:r>
          </w:p>
        </w:tc>
      </w:tr>
      <w:tr>
        <w:trPr>
          <w:trHeight w:val="255" w:hRule="atLeast"/>
        </w:trPr>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есебінен</w:t>
            </w:r>
          </w:p>
        </w:tc>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12556</w:t>
            </w:r>
          </w:p>
        </w:tc>
      </w:tr>
      <w:tr>
        <w:trPr>
          <w:trHeight w:val="225" w:hRule="atLeast"/>
        </w:trPr>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бюджет қаражаты есебінен </w:t>
            </w:r>
          </w:p>
        </w:tc>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бастауыш, жалпы негізгі, жалпы орта бiлiм беру</w:t>
            </w:r>
          </w:p>
        </w:tc>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2074396</w:t>
            </w:r>
          </w:p>
        </w:tc>
      </w:tr>
      <w:tr>
        <w:trPr>
          <w:trHeight w:val="435" w:hRule="atLeast"/>
        </w:trPr>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1104</w:t>
            </w:r>
          </w:p>
        </w:tc>
      </w:tr>
      <w:tr>
        <w:trPr>
          <w:trHeight w:val="450" w:hRule="atLeast"/>
        </w:trPr>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(селолық) жерлерде балаларды мектепке дейін тегін алып баруды және кері алып келуді ұйымдастыру</w:t>
            </w:r>
          </w:p>
        </w:tc>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1104</w:t>
            </w:r>
          </w:p>
        </w:tc>
      </w:tr>
      <w:tr>
        <w:trPr>
          <w:trHeight w:val="240" w:hRule="atLeast"/>
        </w:trPr>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беру бөлімі</w:t>
            </w:r>
          </w:p>
        </w:tc>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2073292</w:t>
            </w:r>
          </w:p>
        </w:tc>
      </w:tr>
      <w:tr>
        <w:trPr>
          <w:trHeight w:val="240" w:hRule="atLeast"/>
        </w:trPr>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1969109</w:t>
            </w:r>
          </w:p>
        </w:tc>
      </w:tr>
      <w:tr>
        <w:trPr>
          <w:trHeight w:val="225" w:hRule="atLeast"/>
        </w:trPr>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Балаларға қосымша білім беру </w:t>
            </w:r>
          </w:p>
        </w:tc>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104183</w:t>
            </w:r>
          </w:p>
        </w:tc>
      </w:tr>
      <w:tr>
        <w:trPr>
          <w:trHeight w:val="225" w:hRule="atLeast"/>
        </w:trPr>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саласындағы өзге де қызметтер</w:t>
            </w:r>
          </w:p>
        </w:tc>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51381</w:t>
            </w:r>
          </w:p>
        </w:tc>
      </w:tr>
      <w:tr>
        <w:trPr>
          <w:trHeight w:val="300" w:hRule="atLeast"/>
        </w:trPr>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беру бөлімі</w:t>
            </w:r>
          </w:p>
        </w:tc>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51381</w:t>
            </w:r>
          </w:p>
        </w:tc>
      </w:tr>
      <w:tr>
        <w:trPr>
          <w:trHeight w:val="435" w:hRule="atLeast"/>
        </w:trPr>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білім беру саласындағы мемлекеттік саясатты іске асыру жөніндегі қызметтер</w:t>
            </w:r>
          </w:p>
        </w:tc>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16405</w:t>
            </w:r>
          </w:p>
        </w:tc>
      </w:tr>
      <w:tr>
        <w:trPr>
          <w:trHeight w:val="495" w:hRule="atLeast"/>
        </w:trPr>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мемлекеттік білім беру мекемелер үшін оқулықтар мен оқу-әдiстемелiк кешендерді сатып алу және жеткізу</w:t>
            </w:r>
          </w:p>
        </w:tc>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16443</w:t>
            </w:r>
          </w:p>
        </w:tc>
      </w:tr>
      <w:tr>
        <w:trPr>
          <w:trHeight w:val="435" w:hRule="atLeast"/>
        </w:trPr>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(қалалалық) ауқымдағы мектеп олимпиадаларын және мектептен тыс іс-шараларды өткiзу</w:t>
            </w:r>
          </w:p>
        </w:tc>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1557</w:t>
            </w:r>
          </w:p>
        </w:tc>
      </w:tr>
      <w:tr>
        <w:trPr>
          <w:trHeight w:val="225" w:hRule="atLeast"/>
        </w:trPr>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3920</w:t>
            </w:r>
          </w:p>
        </w:tc>
      </w:tr>
      <w:tr>
        <w:trPr>
          <w:trHeight w:val="660" w:hRule="atLeast"/>
        </w:trPr>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Жетім баланы (жетім балаларды) және ата-аналарының қамқорынсыз қалған баланы (балаларды) күтіп-ұстауға асыраушыларына ай сайынғы ақшалай қаражат төлемдері</w:t>
            </w:r>
          </w:p>
        </w:tc>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4907</w:t>
            </w:r>
          </w:p>
        </w:tc>
      </w:tr>
      <w:tr>
        <w:trPr>
          <w:trHeight w:val="225" w:hRule="atLeast"/>
        </w:trPr>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есебінен</w:t>
            </w:r>
          </w:p>
        </w:tc>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4907</w:t>
            </w:r>
          </w:p>
        </w:tc>
      </w:tr>
      <w:tr>
        <w:trPr>
          <w:trHeight w:val="270" w:hRule="atLeast"/>
        </w:trPr>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бюджет қаражаты есебінен </w:t>
            </w:r>
          </w:p>
        </w:tc>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35" w:hRule="atLeast"/>
        </w:trPr>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Үйден оқытылатын мүгедек балаларды жабдықпен, бағдарламалық қамтыммен қамтамасыз ету</w:t>
            </w:r>
          </w:p>
        </w:tc>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8149</w:t>
            </w:r>
          </w:p>
        </w:tc>
      </w:tr>
      <w:tr>
        <w:trPr>
          <w:trHeight w:val="285" w:hRule="atLeast"/>
        </w:trPr>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есебінен</w:t>
            </w:r>
          </w:p>
        </w:tc>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8149</w:t>
            </w:r>
          </w:p>
        </w:tc>
      </w:tr>
      <w:tr>
        <w:trPr>
          <w:trHeight w:val="240" w:hRule="atLeast"/>
        </w:trPr>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w:t>
            </w:r>
          </w:p>
        </w:tc>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r>
      <w:tr>
        <w:trPr>
          <w:trHeight w:val="225" w:hRule="atLeast"/>
        </w:trPr>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 саласындағы өзге де қызметтер</w:t>
            </w:r>
          </w:p>
        </w:tc>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r>
      <w:tr>
        <w:trPr>
          <w:trHeight w:val="435" w:hRule="atLeast"/>
        </w:trPr>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r>
      <w:tr>
        <w:trPr>
          <w:trHeight w:val="435" w:hRule="atLeast"/>
        </w:trPr>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Ерекше жағдайларда сырқаты ауыр адамдарды дәрігерлік көмек көрсететін ең жақын денсаулық сақтау ұйымына жеткізуді ұйымдастыру</w:t>
            </w:r>
          </w:p>
        </w:tc>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r>
      <w:tr>
        <w:trPr>
          <w:trHeight w:val="225" w:hRule="atLeast"/>
        </w:trPr>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қамсыздандыру</w:t>
            </w:r>
          </w:p>
        </w:tc>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231565</w:t>
            </w:r>
          </w:p>
        </w:tc>
      </w:tr>
      <w:tr>
        <w:trPr>
          <w:trHeight w:val="225" w:hRule="atLeast"/>
        </w:trPr>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w:t>
            </w:r>
          </w:p>
        </w:tc>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203465</w:t>
            </w:r>
          </w:p>
        </w:tc>
      </w:tr>
      <w:tr>
        <w:trPr>
          <w:trHeight w:val="225" w:hRule="atLeast"/>
        </w:trPr>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және әлеуметтік бағдарламалар бөлімі</w:t>
            </w:r>
          </w:p>
        </w:tc>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203465</w:t>
            </w:r>
          </w:p>
        </w:tc>
      </w:tr>
      <w:tr>
        <w:trPr>
          <w:trHeight w:val="225" w:hRule="atLeast"/>
        </w:trPr>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Еңбекпен қамту бағдарламасы</w:t>
            </w:r>
          </w:p>
        </w:tc>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48468</w:t>
            </w:r>
          </w:p>
        </w:tc>
      </w:tr>
      <w:tr>
        <w:trPr>
          <w:trHeight w:val="225" w:hRule="atLeast"/>
        </w:trPr>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7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жұмыстар</w:t>
            </w:r>
          </w:p>
        </w:tc>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40450</w:t>
            </w:r>
          </w:p>
        </w:tc>
      </w:tr>
      <w:tr>
        <w:trPr>
          <w:trHeight w:val="225" w:hRule="atLeast"/>
        </w:trPr>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w:t>
            </w:r>
          </w:p>
        </w:tc>
        <w:tc>
          <w:tcPr>
            <w:tcW w:w="7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Жұмыссыздарды кәсіптік даярлау және қайта даярлау</w:t>
            </w:r>
          </w:p>
        </w:tc>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w:t>
            </w:r>
          </w:p>
        </w:tc>
        <w:tc>
          <w:tcPr>
            <w:tcW w:w="7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Халықты жұмыспен қамту саласында азаматтарды әлеуметтік қорғау жөніндегі қосымша шаралар</w:t>
            </w:r>
          </w:p>
        </w:tc>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842</w:t>
            </w:r>
          </w:p>
        </w:tc>
      </w:tr>
      <w:tr>
        <w:trPr>
          <w:trHeight w:val="465" w:hRule="atLeast"/>
        </w:trPr>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w:t>
            </w:r>
          </w:p>
        </w:tc>
        <w:tc>
          <w:tcPr>
            <w:tcW w:w="7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ағымдағы нысаналы трансферттер есебінен әлеуметтік жұмыс орындар және жастар тәжірибесі бағдарламасын кеңейту</w:t>
            </w:r>
          </w:p>
        </w:tc>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35" w:hRule="atLeast"/>
        </w:trPr>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w:t>
            </w:r>
          </w:p>
        </w:tc>
        <w:tc>
          <w:tcPr>
            <w:tcW w:w="7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2020 бағдарламасына қатысушыларға мемлекеттік қолдау шараларын көрсету</w:t>
            </w:r>
          </w:p>
        </w:tc>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7176</w:t>
            </w:r>
          </w:p>
        </w:tc>
      </w:tr>
      <w:tr>
        <w:trPr>
          <w:trHeight w:val="1095" w:hRule="atLeast"/>
        </w:trPr>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елді мекендерде тұратын және жұмыс істейтін мемлекеттік денсаулық сақтау, әлеуметтік қамсыздандыру, мәдениет және спорт ұйымдарының мамандарына және ауылдық жерде жұмыс істейтін білім берудің педагог қызметкерлеріне отын сатып алуға Қазақстан Республикасының заңнамасына сәйкес әлеуметтік көмек көрсету</w:t>
            </w:r>
          </w:p>
        </w:tc>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13308</w:t>
            </w:r>
          </w:p>
        </w:tc>
      </w:tr>
      <w:tr>
        <w:trPr>
          <w:trHeight w:val="225" w:hRule="atLeast"/>
        </w:trPr>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атаулы әлеуметтік көмек</w:t>
            </w:r>
          </w:p>
        </w:tc>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5846</w:t>
            </w:r>
          </w:p>
        </w:tc>
      </w:tr>
      <w:tr>
        <w:trPr>
          <w:trHeight w:val="225" w:hRule="atLeast"/>
        </w:trPr>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есебінен</w:t>
            </w:r>
          </w:p>
        </w:tc>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бюджет қаражаты есебінен </w:t>
            </w:r>
          </w:p>
        </w:tc>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5846</w:t>
            </w:r>
          </w:p>
        </w:tc>
      </w:tr>
      <w:tr>
        <w:trPr>
          <w:trHeight w:val="225" w:hRule="atLeast"/>
        </w:trPr>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көмегі</w:t>
            </w:r>
          </w:p>
        </w:tc>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16517</w:t>
            </w:r>
          </w:p>
        </w:tc>
      </w:tr>
      <w:tr>
        <w:trPr>
          <w:trHeight w:val="465" w:hRule="atLeast"/>
        </w:trPr>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өкілетті органдардың шешімі бойынша мұқтаж азаматтардың жекелеген топтарына әлеуметтік көмек</w:t>
            </w:r>
          </w:p>
        </w:tc>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18108</w:t>
            </w:r>
          </w:p>
        </w:tc>
      </w:tr>
      <w:tr>
        <w:trPr>
          <w:trHeight w:val="255" w:hRule="atLeast"/>
        </w:trPr>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028</w:t>
            </w:r>
          </w:p>
        </w:tc>
        <w:tc>
          <w:tcPr>
            <w:tcW w:w="7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берілетін трансферттер есебінен</w:t>
            </w:r>
          </w:p>
        </w:tc>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14053</w:t>
            </w:r>
          </w:p>
        </w:tc>
      </w:tr>
      <w:tr>
        <w:trPr>
          <w:trHeight w:val="450" w:hRule="atLeast"/>
        </w:trPr>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029</w:t>
            </w:r>
          </w:p>
        </w:tc>
        <w:tc>
          <w:tcPr>
            <w:tcW w:w="7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қаланың)бюджет қаражаты есебінен</w:t>
            </w:r>
          </w:p>
        </w:tc>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4055</w:t>
            </w:r>
          </w:p>
        </w:tc>
      </w:tr>
      <w:tr>
        <w:trPr>
          <w:trHeight w:val="705" w:hRule="atLeast"/>
        </w:trPr>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1999 жылдың 26 шілдесінде "Отан", "Даңқ" ордендерімен марапатталған, "Халық Қаһарманы" атағын және республиканың құрметті атақтарын алған азаматтарды әлеуметтік қолдау</w:t>
            </w:r>
          </w:p>
        </w:tc>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w:t>
            </w:r>
          </w:p>
        </w:tc>
      </w:tr>
      <w:tr>
        <w:trPr>
          <w:trHeight w:val="435" w:hRule="atLeast"/>
        </w:trPr>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Үйден тәрбиеленіп оқытылатын мүгедек балаларды материалдық қамтамасыз ету</w:t>
            </w:r>
          </w:p>
        </w:tc>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1677</w:t>
            </w:r>
          </w:p>
        </w:tc>
      </w:tr>
      <w:tr>
        <w:trPr>
          <w:trHeight w:val="255" w:hRule="atLeast"/>
        </w:trPr>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үйде әлеуметтік көмек көрсету</w:t>
            </w:r>
          </w:p>
        </w:tc>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27629</w:t>
            </w:r>
          </w:p>
        </w:tc>
      </w:tr>
      <w:tr>
        <w:trPr>
          <w:trHeight w:val="270" w:hRule="atLeast"/>
        </w:trPr>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4953</w:t>
            </w:r>
          </w:p>
        </w:tc>
      </w:tr>
      <w:tr>
        <w:trPr>
          <w:trHeight w:val="495" w:hRule="atLeast"/>
        </w:trPr>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22676</w:t>
            </w:r>
          </w:p>
        </w:tc>
      </w:tr>
      <w:tr>
        <w:trPr>
          <w:trHeight w:val="270" w:hRule="atLeast"/>
        </w:trPr>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жасқа дейінгі балаларға мемлекеттік жәрдемақылар</w:t>
            </w:r>
          </w:p>
        </w:tc>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50356</w:t>
            </w:r>
          </w:p>
        </w:tc>
      </w:tr>
      <w:tr>
        <w:trPr>
          <w:trHeight w:val="255" w:hRule="atLeast"/>
        </w:trPr>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Республикалық бюджеттен берілетін трансферттер есебінен </w:t>
            </w:r>
          </w:p>
        </w:tc>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бюджет қаражаты есебінен </w:t>
            </w:r>
          </w:p>
        </w:tc>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50356</w:t>
            </w:r>
          </w:p>
        </w:tc>
      </w:tr>
      <w:tr>
        <w:trPr>
          <w:trHeight w:val="660" w:hRule="atLeast"/>
        </w:trPr>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Мүгедектерді оңалту жеке бағдарламасына сәйкес, мұқтаж мүгедектерді міндетті гигиеналық құралдарымен қамтамасыз етуге және ымдау тілі мамандарының, жеке көмекшілердің қызмет көрсету</w:t>
            </w:r>
          </w:p>
        </w:tc>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13192</w:t>
            </w:r>
          </w:p>
        </w:tc>
      </w:tr>
      <w:tr>
        <w:trPr>
          <w:trHeight w:val="255" w:hRule="atLeast"/>
        </w:trPr>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орталықтарының қызметін қамтамасыз ету</w:t>
            </w:r>
          </w:p>
        </w:tc>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8291</w:t>
            </w:r>
          </w:p>
        </w:tc>
      </w:tr>
      <w:tr>
        <w:trPr>
          <w:trHeight w:val="225" w:hRule="atLeast"/>
        </w:trPr>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Республикалық бюджеттен берілетін трансферттер есебінен </w:t>
            </w:r>
          </w:p>
        </w:tc>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8291</w:t>
            </w:r>
          </w:p>
        </w:tc>
      </w:tr>
      <w:tr>
        <w:trPr>
          <w:trHeight w:val="255" w:hRule="atLeast"/>
        </w:trPr>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бюджет қаражаты есебінен </w:t>
            </w:r>
          </w:p>
        </w:tc>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80" w:hRule="atLeast"/>
        </w:trPr>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қамтамасыз ету салаларындағы өзге де қызметтер</w:t>
            </w:r>
          </w:p>
        </w:tc>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28100</w:t>
            </w:r>
          </w:p>
        </w:tc>
      </w:tr>
      <w:tr>
        <w:trPr>
          <w:trHeight w:val="495" w:hRule="atLeast"/>
        </w:trPr>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28100</w:t>
            </w:r>
          </w:p>
        </w:tc>
      </w:tr>
      <w:tr>
        <w:trPr>
          <w:trHeight w:val="720" w:hRule="atLeast"/>
        </w:trPr>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w:t>
            </w:r>
          </w:p>
        </w:tc>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25959</w:t>
            </w:r>
          </w:p>
        </w:tc>
      </w:tr>
      <w:tr>
        <w:trPr>
          <w:trHeight w:val="435" w:hRule="atLeast"/>
        </w:trPr>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p>
        </w:tc>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1280</w:t>
            </w:r>
          </w:p>
        </w:tc>
      </w:tr>
      <w:tr>
        <w:trPr>
          <w:trHeight w:val="210" w:hRule="atLeast"/>
        </w:trPr>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861</w:t>
            </w:r>
          </w:p>
        </w:tc>
      </w:tr>
      <w:tr>
        <w:trPr>
          <w:trHeight w:val="210" w:hRule="atLeast"/>
        </w:trPr>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 коммуналдық шаруашылық</w:t>
            </w:r>
          </w:p>
        </w:tc>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983225</w:t>
            </w:r>
          </w:p>
        </w:tc>
      </w:tr>
      <w:tr>
        <w:trPr>
          <w:trHeight w:val="285" w:hRule="atLeast"/>
        </w:trPr>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шаруашылығы</w:t>
            </w:r>
          </w:p>
        </w:tc>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64240</w:t>
            </w:r>
          </w:p>
        </w:tc>
      </w:tr>
      <w:tr>
        <w:trPr>
          <w:trHeight w:val="495" w:hRule="atLeast"/>
        </w:trPr>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137</w:t>
            </w:r>
          </w:p>
        </w:tc>
      </w:tr>
      <w:tr>
        <w:trPr>
          <w:trHeight w:val="525" w:hRule="atLeast"/>
        </w:trPr>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қаланың, кенттің, ауылдың (селоның), ауылдық (селолық) округтің мемлекеттік тұрғын үй қорының сақталуын ұйымдастыру</w:t>
            </w:r>
          </w:p>
        </w:tc>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137</w:t>
            </w:r>
          </w:p>
        </w:tc>
      </w:tr>
      <w:tr>
        <w:trPr>
          <w:trHeight w:val="465" w:hRule="atLeast"/>
        </w:trPr>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2360</w:t>
            </w:r>
          </w:p>
        </w:tc>
      </w:tr>
      <w:tr>
        <w:trPr>
          <w:trHeight w:val="720" w:hRule="atLeast"/>
        </w:trPr>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қажеттiлiктер үшiн жер учаскелерiн алып қою, соның iшiнде сатып алу жолымен алып қою және осыған байланысты жылжымайтын мүлiктi иелiктен айыру</w:t>
            </w:r>
          </w:p>
        </w:tc>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1610</w:t>
            </w:r>
          </w:p>
        </w:tc>
      </w:tr>
      <w:tr>
        <w:trPr>
          <w:trHeight w:val="240" w:hRule="atLeast"/>
        </w:trPr>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Азаматтардың жекелеген санаттарын тұрғын үймен қамтамасыз ету</w:t>
            </w:r>
          </w:p>
        </w:tc>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750</w:t>
            </w:r>
          </w:p>
        </w:tc>
      </w:tr>
      <w:tr>
        <w:trPr>
          <w:trHeight w:val="225" w:hRule="atLeast"/>
        </w:trPr>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750</w:t>
            </w:r>
          </w:p>
        </w:tc>
      </w:tr>
      <w:tr>
        <w:trPr>
          <w:trHeight w:val="225" w:hRule="atLeast"/>
        </w:trPr>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61743</w:t>
            </w:r>
          </w:p>
        </w:tc>
      </w:tr>
      <w:tr>
        <w:trPr>
          <w:trHeight w:val="435" w:hRule="atLeast"/>
        </w:trPr>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коммуналдық тұрғын үй қорының тұрғын үй құрылысы және (немесе) сатып алу</w:t>
            </w:r>
          </w:p>
        </w:tc>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21320</w:t>
            </w:r>
          </w:p>
        </w:tc>
      </w:tr>
      <w:tr>
        <w:trPr>
          <w:trHeight w:val="255" w:hRule="atLeast"/>
        </w:trPr>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Республикалық бюджеттен берілетін трансферттер есебінен </w:t>
            </w:r>
          </w:p>
        </w:tc>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бюджет қаражаты есебінен </w:t>
            </w:r>
          </w:p>
        </w:tc>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21320</w:t>
            </w:r>
          </w:p>
        </w:tc>
      </w:tr>
      <w:tr>
        <w:trPr>
          <w:trHeight w:val="435" w:hRule="atLeast"/>
        </w:trPr>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Инженерлік коммуникациялық инфрақұрылымды дамыту және жайластыру және (немесе) сатып алу</w:t>
            </w:r>
          </w:p>
        </w:tc>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30623</w:t>
            </w:r>
          </w:p>
        </w:tc>
      </w:tr>
      <w:tr>
        <w:trPr>
          <w:trHeight w:val="225" w:hRule="atLeast"/>
        </w:trPr>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есебінен</w:t>
            </w:r>
          </w:p>
        </w:tc>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30500</w:t>
            </w:r>
          </w:p>
        </w:tc>
      </w:tr>
      <w:tr>
        <w:trPr>
          <w:trHeight w:val="225" w:hRule="atLeast"/>
        </w:trPr>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бюджет қаражаты есебінен </w:t>
            </w:r>
          </w:p>
        </w:tc>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r>
      <w:tr>
        <w:trPr>
          <w:trHeight w:val="435" w:hRule="atLeast"/>
        </w:trPr>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2020 бағдарламасы шеңберінде инженерлік коммуникациялық инфрақұрылымдардың дамуы</w:t>
            </w:r>
          </w:p>
        </w:tc>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9800</w:t>
            </w:r>
          </w:p>
        </w:tc>
      </w:tr>
      <w:tr>
        <w:trPr>
          <w:trHeight w:val="255" w:hRule="atLeast"/>
        </w:trPr>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есебінен</w:t>
            </w:r>
          </w:p>
        </w:tc>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9800</w:t>
            </w:r>
          </w:p>
        </w:tc>
      </w:tr>
      <w:tr>
        <w:trPr>
          <w:trHeight w:val="255" w:hRule="atLeast"/>
        </w:trPr>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бюджет қаражаты есебінен </w:t>
            </w:r>
          </w:p>
        </w:tc>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шаруашылық</w:t>
            </w:r>
          </w:p>
        </w:tc>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719021</w:t>
            </w:r>
          </w:p>
        </w:tc>
      </w:tr>
      <w:tr>
        <w:trPr>
          <w:trHeight w:val="465" w:hRule="atLeast"/>
        </w:trPr>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8005</w:t>
            </w:r>
          </w:p>
        </w:tc>
      </w:tr>
      <w:tr>
        <w:trPr>
          <w:trHeight w:val="225" w:hRule="atLeast"/>
        </w:trPr>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сумен жабдықтауды ұйымдастыру</w:t>
            </w:r>
          </w:p>
        </w:tc>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8005</w:t>
            </w:r>
          </w:p>
        </w:tc>
      </w:tr>
      <w:tr>
        <w:trPr>
          <w:trHeight w:val="435" w:hRule="atLeast"/>
        </w:trPr>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8635</w:t>
            </w:r>
          </w:p>
        </w:tc>
      </w:tr>
      <w:tr>
        <w:trPr>
          <w:trHeight w:val="225" w:hRule="atLeast"/>
        </w:trPr>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Сумен жабдықтау және су бөлу жүйесінің қызмет етуі </w:t>
            </w:r>
          </w:p>
        </w:tc>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8635</w:t>
            </w:r>
          </w:p>
        </w:tc>
      </w:tr>
      <w:tr>
        <w:trPr>
          <w:trHeight w:val="225" w:hRule="atLeast"/>
        </w:trPr>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702381</w:t>
            </w:r>
          </w:p>
        </w:tc>
      </w:tr>
      <w:tr>
        <w:trPr>
          <w:trHeight w:val="240" w:hRule="atLeast"/>
        </w:trPr>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шаруашылығын дамыту</w:t>
            </w:r>
          </w:p>
        </w:tc>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490</w:t>
            </w:r>
          </w:p>
        </w:tc>
      </w:tr>
      <w:tr>
        <w:trPr>
          <w:trHeight w:val="225" w:hRule="atLeast"/>
        </w:trPr>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бюджет қаражаты есебінен </w:t>
            </w:r>
          </w:p>
        </w:tc>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490</w:t>
            </w:r>
          </w:p>
        </w:tc>
      </w:tr>
      <w:tr>
        <w:trPr>
          <w:trHeight w:val="225" w:hRule="atLeast"/>
        </w:trPr>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жүйесін дамыту</w:t>
            </w:r>
          </w:p>
        </w:tc>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701891</w:t>
            </w:r>
          </w:p>
        </w:tc>
      </w:tr>
      <w:tr>
        <w:trPr>
          <w:trHeight w:val="225" w:hRule="atLeast"/>
        </w:trPr>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Республикалық бюджеттен берілетін трансферттер есебiнен </w:t>
            </w:r>
          </w:p>
        </w:tc>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642281</w:t>
            </w:r>
          </w:p>
        </w:tc>
      </w:tr>
      <w:tr>
        <w:trPr>
          <w:trHeight w:val="225" w:hRule="atLeast"/>
        </w:trPr>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бюджет қаражаты есебінен </w:t>
            </w:r>
          </w:p>
        </w:tc>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59610</w:t>
            </w:r>
          </w:p>
        </w:tc>
      </w:tr>
      <w:tr>
        <w:trPr>
          <w:trHeight w:val="225" w:hRule="atLeast"/>
        </w:trPr>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көркейту</w:t>
            </w:r>
          </w:p>
        </w:tc>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199964</w:t>
            </w:r>
          </w:p>
        </w:tc>
      </w:tr>
      <w:tr>
        <w:trPr>
          <w:trHeight w:val="435" w:hRule="atLeast"/>
        </w:trPr>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148237</w:t>
            </w:r>
          </w:p>
        </w:tc>
      </w:tr>
      <w:tr>
        <w:trPr>
          <w:trHeight w:val="225" w:hRule="atLeast"/>
        </w:trPr>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 жарықтандыру</w:t>
            </w:r>
          </w:p>
        </w:tc>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36352</w:t>
            </w:r>
          </w:p>
        </w:tc>
      </w:tr>
      <w:tr>
        <w:trPr>
          <w:trHeight w:val="225" w:hRule="atLeast"/>
        </w:trPr>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9653</w:t>
            </w:r>
          </w:p>
        </w:tc>
      </w:tr>
      <w:tr>
        <w:trPr>
          <w:trHeight w:val="225" w:hRule="atLeast"/>
        </w:trPr>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Елді мекендерді абаттандыру және көгалдандыру </w:t>
            </w:r>
          </w:p>
        </w:tc>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102232</w:t>
            </w:r>
          </w:p>
        </w:tc>
      </w:tr>
      <w:tr>
        <w:trPr>
          <w:trHeight w:val="435" w:hRule="atLeast"/>
        </w:trPr>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44445</w:t>
            </w:r>
          </w:p>
        </w:tc>
      </w:tr>
      <w:tr>
        <w:trPr>
          <w:trHeight w:val="225" w:hRule="atLeast"/>
        </w:trPr>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мекендердегі көшелердi жарықтандыру</w:t>
            </w:r>
          </w:p>
        </w:tc>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29221</w:t>
            </w:r>
          </w:p>
        </w:tc>
      </w:tr>
      <w:tr>
        <w:trPr>
          <w:trHeight w:val="255" w:hRule="atLeast"/>
        </w:trPr>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Елді мекендерді абаттандыру және көгалдандыру </w:t>
            </w:r>
          </w:p>
        </w:tc>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15224</w:t>
            </w:r>
          </w:p>
        </w:tc>
      </w:tr>
      <w:tr>
        <w:trPr>
          <w:trHeight w:val="225" w:hRule="atLeast"/>
        </w:trPr>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7282</w:t>
            </w:r>
          </w:p>
        </w:tc>
      </w:tr>
      <w:tr>
        <w:trPr>
          <w:trHeight w:val="225" w:hRule="atLeast"/>
        </w:trPr>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Қаланы және елді мекендерді көркейтуді дамыту</w:t>
            </w:r>
          </w:p>
        </w:tc>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7282</w:t>
            </w:r>
          </w:p>
        </w:tc>
      </w:tr>
      <w:tr>
        <w:trPr>
          <w:trHeight w:val="225" w:hRule="atLeast"/>
        </w:trPr>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7282</w:t>
            </w:r>
          </w:p>
        </w:tc>
      </w:tr>
      <w:tr>
        <w:trPr>
          <w:trHeight w:val="225" w:hRule="atLeast"/>
        </w:trPr>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кеңістiк</w:t>
            </w:r>
          </w:p>
        </w:tc>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378352</w:t>
            </w:r>
          </w:p>
        </w:tc>
      </w:tr>
      <w:tr>
        <w:trPr>
          <w:trHeight w:val="225" w:hRule="atLeast"/>
        </w:trPr>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саласындағы қызмет</w:t>
            </w:r>
          </w:p>
        </w:tc>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160451</w:t>
            </w:r>
          </w:p>
        </w:tc>
      </w:tr>
      <w:tr>
        <w:trPr>
          <w:trHeight w:val="435" w:hRule="atLeast"/>
        </w:trPr>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1216</w:t>
            </w:r>
          </w:p>
        </w:tc>
      </w:tr>
      <w:tr>
        <w:trPr>
          <w:trHeight w:val="225" w:hRule="atLeast"/>
        </w:trPr>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мәдени-демалыс жұмыстарын қолдау</w:t>
            </w:r>
          </w:p>
        </w:tc>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1216</w:t>
            </w:r>
          </w:p>
        </w:tc>
      </w:tr>
      <w:tr>
        <w:trPr>
          <w:trHeight w:val="435" w:hRule="atLeast"/>
        </w:trPr>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159235</w:t>
            </w:r>
          </w:p>
        </w:tc>
      </w:tr>
      <w:tr>
        <w:trPr>
          <w:trHeight w:val="225" w:hRule="atLeast"/>
        </w:trPr>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Мәдени-демалыс жұмысын қолдау</w:t>
            </w:r>
          </w:p>
        </w:tc>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159235</w:t>
            </w:r>
          </w:p>
        </w:tc>
      </w:tr>
      <w:tr>
        <w:trPr>
          <w:trHeight w:val="225" w:hRule="atLeast"/>
        </w:trPr>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55" w:hRule="atLeast"/>
        </w:trPr>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объектілерін дамыту</w:t>
            </w:r>
          </w:p>
        </w:tc>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Спорт </w:t>
            </w:r>
          </w:p>
        </w:tc>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113914</w:t>
            </w:r>
          </w:p>
        </w:tc>
      </w:tr>
      <w:tr>
        <w:trPr>
          <w:trHeight w:val="435" w:hRule="atLeast"/>
        </w:trPr>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дене шынықтыру және спорт бөлімі</w:t>
            </w:r>
          </w:p>
        </w:tc>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36785</w:t>
            </w:r>
          </w:p>
        </w:tc>
      </w:tr>
      <w:tr>
        <w:trPr>
          <w:trHeight w:val="435" w:hRule="atLeast"/>
        </w:trPr>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(облыстық маңызы бар қалалық) деңгейде спорттық жарыстар өткiзу</w:t>
            </w:r>
          </w:p>
        </w:tc>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12866</w:t>
            </w:r>
          </w:p>
        </w:tc>
      </w:tr>
      <w:tr>
        <w:trPr>
          <w:trHeight w:val="660" w:hRule="atLeast"/>
        </w:trPr>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23919</w:t>
            </w:r>
          </w:p>
        </w:tc>
      </w:tr>
      <w:tr>
        <w:trPr>
          <w:trHeight w:val="255" w:hRule="atLeast"/>
        </w:trPr>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77129</w:t>
            </w:r>
          </w:p>
        </w:tc>
      </w:tr>
      <w:tr>
        <w:trPr>
          <w:trHeight w:val="225" w:hRule="atLeast"/>
        </w:trPr>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 объектілерін дамыту</w:t>
            </w:r>
          </w:p>
        </w:tc>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77129</w:t>
            </w:r>
          </w:p>
        </w:tc>
      </w:tr>
      <w:tr>
        <w:trPr>
          <w:trHeight w:val="225" w:hRule="atLeast"/>
        </w:trPr>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77129</w:t>
            </w:r>
          </w:p>
        </w:tc>
      </w:tr>
      <w:tr>
        <w:trPr>
          <w:trHeight w:val="225" w:hRule="atLeast"/>
        </w:trPr>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кеңiстiк</w:t>
            </w:r>
          </w:p>
        </w:tc>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53041</w:t>
            </w:r>
          </w:p>
        </w:tc>
      </w:tr>
      <w:tr>
        <w:trPr>
          <w:trHeight w:val="435" w:hRule="atLeast"/>
        </w:trPr>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42502</w:t>
            </w:r>
          </w:p>
        </w:tc>
      </w:tr>
      <w:tr>
        <w:trPr>
          <w:trHeight w:val="225" w:hRule="atLeast"/>
        </w:trPr>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кітапханалардың жұмыс істеуі</w:t>
            </w:r>
          </w:p>
        </w:tc>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41872</w:t>
            </w:r>
          </w:p>
        </w:tc>
      </w:tr>
      <w:tr>
        <w:trPr>
          <w:trHeight w:val="225" w:hRule="atLeast"/>
        </w:trPr>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тілді және Қазақстан халықтарының басқа да тілдерін дамыту</w:t>
            </w:r>
          </w:p>
        </w:tc>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630</w:t>
            </w:r>
          </w:p>
        </w:tc>
      </w:tr>
      <w:tr>
        <w:trPr>
          <w:trHeight w:val="225" w:hRule="atLeast"/>
        </w:trPr>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10539</w:t>
            </w:r>
          </w:p>
        </w:tc>
      </w:tr>
      <w:tr>
        <w:trPr>
          <w:trHeight w:val="210" w:hRule="atLeast"/>
        </w:trPr>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Газеттер мен журналдар арқылы мемлекеттік ақпараттық саясат жүргізу</w:t>
            </w:r>
          </w:p>
        </w:tc>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6699</w:t>
            </w:r>
          </w:p>
        </w:tc>
      </w:tr>
      <w:tr>
        <w:trPr>
          <w:trHeight w:val="450" w:hRule="atLeast"/>
        </w:trPr>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Телерадио хабарларын тарату арқылы мемлекеттік ақпараттық саясатты жүргізу жөніндегі қызметтер</w:t>
            </w:r>
          </w:p>
        </w:tc>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3840</w:t>
            </w:r>
          </w:p>
        </w:tc>
      </w:tr>
      <w:tr>
        <w:trPr>
          <w:trHeight w:val="435" w:hRule="atLeast"/>
        </w:trPr>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және ақпараттық кеңiстiктi ұйымдастыру жөнiндегi өзге де қызметтер</w:t>
            </w:r>
          </w:p>
        </w:tc>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50946</w:t>
            </w:r>
          </w:p>
        </w:tc>
      </w:tr>
      <w:tr>
        <w:trPr>
          <w:trHeight w:val="405" w:hRule="atLeast"/>
        </w:trPr>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10704</w:t>
            </w:r>
          </w:p>
        </w:tc>
      </w:tr>
      <w:tr>
        <w:trPr>
          <w:trHeight w:val="435" w:hRule="atLeast"/>
        </w:trPr>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тілдерді және мәдениетті дамыту саласындағы мемлекеттік саясатты іске асыру жөніндегі қызметтер</w:t>
            </w:r>
          </w:p>
        </w:tc>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10361</w:t>
            </w:r>
          </w:p>
        </w:tc>
      </w:tr>
      <w:tr>
        <w:trPr>
          <w:trHeight w:val="225" w:hRule="atLeast"/>
        </w:trPr>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343</w:t>
            </w:r>
          </w:p>
        </w:tc>
      </w:tr>
      <w:tr>
        <w:trPr>
          <w:trHeight w:val="225" w:hRule="atLeast"/>
        </w:trPr>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17507</w:t>
            </w:r>
          </w:p>
        </w:tc>
      </w:tr>
      <w:tr>
        <w:trPr>
          <w:trHeight w:val="675" w:hRule="atLeast"/>
        </w:trPr>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аппарат, мемлекеттілікті нығайту және азаматтардың әлеуметтік сенімділігін қалыптастыруда мемлекеттік саясатты іске асыру жөніндегі қызметтер</w:t>
            </w:r>
          </w:p>
        </w:tc>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12699</w:t>
            </w:r>
          </w:p>
        </w:tc>
      </w:tr>
      <w:tr>
        <w:trPr>
          <w:trHeight w:val="210" w:hRule="atLeast"/>
        </w:trPr>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Жастар саясаты саласындағы өңірлік бағдарламаларды іске асыру</w:t>
            </w:r>
          </w:p>
        </w:tc>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2930</w:t>
            </w:r>
          </w:p>
        </w:tc>
      </w:tr>
      <w:tr>
        <w:trPr>
          <w:trHeight w:val="225" w:hRule="atLeast"/>
        </w:trPr>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1878</w:t>
            </w:r>
          </w:p>
        </w:tc>
      </w:tr>
      <w:tr>
        <w:trPr>
          <w:trHeight w:val="480" w:hRule="atLeast"/>
        </w:trPr>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дене шынықтыру және спорт бөлімі</w:t>
            </w:r>
          </w:p>
        </w:tc>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22735</w:t>
            </w:r>
          </w:p>
        </w:tc>
      </w:tr>
      <w:tr>
        <w:trPr>
          <w:trHeight w:val="480" w:hRule="atLeast"/>
        </w:trPr>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дене шынықтыру және спорт саласындағы мемлекеттік саясатты іске асыру жөніндегі қызметтер</w:t>
            </w:r>
          </w:p>
        </w:tc>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15735</w:t>
            </w:r>
          </w:p>
        </w:tc>
      </w:tr>
      <w:tr>
        <w:trPr>
          <w:trHeight w:val="255" w:hRule="atLeast"/>
        </w:trPr>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7000</w:t>
            </w:r>
          </w:p>
        </w:tc>
      </w:tr>
      <w:tr>
        <w:trPr>
          <w:trHeight w:val="735" w:hRule="atLeast"/>
        </w:trPr>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80526</w:t>
            </w:r>
          </w:p>
        </w:tc>
      </w:tr>
      <w:tr>
        <w:trPr>
          <w:trHeight w:val="255" w:hRule="atLeast"/>
        </w:trPr>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p>
        </w:tc>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44462</w:t>
            </w:r>
          </w:p>
        </w:tc>
      </w:tr>
      <w:tr>
        <w:trPr>
          <w:trHeight w:val="480" w:hRule="atLeast"/>
        </w:trPr>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462</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ауыл шаруашылығы бөлімі</w:t>
            </w:r>
          </w:p>
        </w:tc>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24211</w:t>
            </w:r>
          </w:p>
        </w:tc>
      </w:tr>
      <w:tr>
        <w:trPr>
          <w:trHeight w:val="450" w:hRule="atLeast"/>
        </w:trPr>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ауыл шаруашылығы саласындағы мемлекеттік саясатты іске асыру жөніндегі қызметтер</w:t>
            </w:r>
          </w:p>
        </w:tc>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13273</w:t>
            </w:r>
          </w:p>
        </w:tc>
      </w:tr>
      <w:tr>
        <w:trPr>
          <w:trHeight w:val="225" w:hRule="atLeast"/>
        </w:trPr>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605</w:t>
            </w:r>
          </w:p>
        </w:tc>
      </w:tr>
      <w:tr>
        <w:trPr>
          <w:trHeight w:val="435" w:hRule="atLeast"/>
        </w:trPr>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099</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Ауылдық елді мекендер саласының мамандарын әлеуметтік қолдау шараларын іске асыру </w:t>
            </w:r>
          </w:p>
        </w:tc>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10333</w:t>
            </w:r>
          </w:p>
        </w:tc>
      </w:tr>
      <w:tr>
        <w:trPr>
          <w:trHeight w:val="225" w:hRule="atLeast"/>
        </w:trPr>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10262</w:t>
            </w:r>
          </w:p>
        </w:tc>
      </w:tr>
      <w:tr>
        <w:trPr>
          <w:trHeight w:val="255" w:hRule="atLeast"/>
        </w:trPr>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w:t>
            </w:r>
          </w:p>
        </w:tc>
      </w:tr>
      <w:tr>
        <w:trPr>
          <w:trHeight w:val="225" w:hRule="atLeast"/>
        </w:trPr>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4547</w:t>
            </w:r>
          </w:p>
        </w:tc>
      </w:tr>
      <w:tr>
        <w:trPr>
          <w:trHeight w:val="225" w:hRule="atLeast"/>
        </w:trPr>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объектілерін дамыту</w:t>
            </w:r>
          </w:p>
        </w:tc>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4547</w:t>
            </w:r>
          </w:p>
        </w:tc>
      </w:tr>
      <w:tr>
        <w:trPr>
          <w:trHeight w:val="255" w:hRule="atLeast"/>
        </w:trPr>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473</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ветеринария бөлімі</w:t>
            </w:r>
          </w:p>
        </w:tc>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15704</w:t>
            </w:r>
          </w:p>
        </w:tc>
      </w:tr>
      <w:tr>
        <w:trPr>
          <w:trHeight w:val="435" w:hRule="atLeast"/>
        </w:trPr>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ветеринария саласындағы мемлекеттік саясатты іске асыру жөніндегі қызметтер</w:t>
            </w:r>
          </w:p>
        </w:tc>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10395</w:t>
            </w:r>
          </w:p>
        </w:tc>
      </w:tr>
      <w:tr>
        <w:trPr>
          <w:trHeight w:val="225" w:hRule="atLeast"/>
        </w:trPr>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r>
      <w:tr>
        <w:trPr>
          <w:trHeight w:val="255" w:hRule="atLeast"/>
        </w:trPr>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Ауру жануарларды санитарлық союды ұйымдастыру</w:t>
            </w:r>
          </w:p>
        </w:tc>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w:t>
            </w:r>
          </w:p>
        </w:tc>
      </w:tr>
      <w:tr>
        <w:trPr>
          <w:trHeight w:val="495" w:hRule="atLeast"/>
        </w:trPr>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Қаңғыбас иттер мен мысықтарды аулауды және жоюды ұйымдастыру</w:t>
            </w:r>
          </w:p>
        </w:tc>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795</w:t>
            </w:r>
          </w:p>
        </w:tc>
      </w:tr>
      <w:tr>
        <w:trPr>
          <w:trHeight w:val="420" w:hRule="atLeast"/>
        </w:trPr>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Алып қойылатын және жойылатын ауру жануарлардың, жануарлардан алынатын өнімдер мен шикізаттың құнын иелеріне өтеу</w:t>
            </w:r>
          </w:p>
        </w:tc>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706</w:t>
            </w:r>
          </w:p>
        </w:tc>
      </w:tr>
      <w:tr>
        <w:trPr>
          <w:trHeight w:val="435" w:hRule="atLeast"/>
        </w:trPr>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жануарларын бірдейлендіру жөніндегі іс-шараларды жүргізу</w:t>
            </w:r>
          </w:p>
        </w:tc>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1718</w:t>
            </w:r>
          </w:p>
        </w:tc>
      </w:tr>
      <w:tr>
        <w:trPr>
          <w:trHeight w:val="270" w:hRule="atLeast"/>
        </w:trPr>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қатынастары</w:t>
            </w:r>
          </w:p>
        </w:tc>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14407</w:t>
            </w:r>
          </w:p>
        </w:tc>
      </w:tr>
      <w:tr>
        <w:trPr>
          <w:trHeight w:val="225" w:hRule="atLeast"/>
        </w:trPr>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 қатынастары бөлімі</w:t>
            </w:r>
          </w:p>
        </w:tc>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14407</w:t>
            </w:r>
          </w:p>
        </w:tc>
      </w:tr>
      <w:tr>
        <w:trPr>
          <w:trHeight w:val="450" w:hRule="atLeast"/>
        </w:trPr>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аумағында жер қатынастарын реттеу саласындағы мемлекеттік саясатты іске асыру жөніндегі қызметтер</w:t>
            </w:r>
          </w:p>
        </w:tc>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13407</w:t>
            </w:r>
          </w:p>
        </w:tc>
      </w:tr>
      <w:tr>
        <w:trPr>
          <w:trHeight w:val="225" w:hRule="atLeast"/>
        </w:trPr>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Жердi аймақтарға бөлу жөнiндегi жұмыстарды ұйымдастыру</w:t>
            </w:r>
          </w:p>
        </w:tc>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p>
        </w:tc>
      </w:tr>
      <w:tr>
        <w:trPr>
          <w:trHeight w:val="690" w:hRule="atLeast"/>
        </w:trPr>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 саласындағы өзге де қызметтер</w:t>
            </w:r>
          </w:p>
        </w:tc>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21657</w:t>
            </w:r>
          </w:p>
        </w:tc>
      </w:tr>
      <w:tr>
        <w:trPr>
          <w:trHeight w:val="225" w:hRule="atLeast"/>
        </w:trPr>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473</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ветеринария бөлімі</w:t>
            </w:r>
          </w:p>
        </w:tc>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21657</w:t>
            </w:r>
          </w:p>
        </w:tc>
      </w:tr>
      <w:tr>
        <w:trPr>
          <w:trHeight w:val="240" w:hRule="atLeast"/>
        </w:trPr>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Эпизоотияға қарсы іс - шаралар жүргізу</w:t>
            </w:r>
          </w:p>
        </w:tc>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21657</w:t>
            </w:r>
          </w:p>
        </w:tc>
      </w:tr>
      <w:tr>
        <w:trPr>
          <w:trHeight w:val="225" w:hRule="atLeast"/>
        </w:trPr>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 сәулет, қала құрылысы және құрылыс қызметі</w:t>
            </w:r>
          </w:p>
        </w:tc>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27272</w:t>
            </w:r>
          </w:p>
        </w:tc>
      </w:tr>
      <w:tr>
        <w:trPr>
          <w:trHeight w:val="225" w:hRule="atLeast"/>
        </w:trPr>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Сәулет, қала құрылысы және құрылыс қызметі</w:t>
            </w:r>
          </w:p>
        </w:tc>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27272</w:t>
            </w:r>
          </w:p>
        </w:tc>
      </w:tr>
      <w:tr>
        <w:trPr>
          <w:trHeight w:val="225" w:hRule="atLeast"/>
        </w:trPr>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15025</w:t>
            </w:r>
          </w:p>
        </w:tc>
      </w:tr>
      <w:tr>
        <w:trPr>
          <w:trHeight w:val="435" w:hRule="atLeast"/>
        </w:trPr>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құрылыс саласындағы мемлекеттік саясатты іске асыру жөніндегі қызметтер</w:t>
            </w:r>
          </w:p>
        </w:tc>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15025</w:t>
            </w:r>
          </w:p>
        </w:tc>
      </w:tr>
      <w:tr>
        <w:trPr>
          <w:trHeight w:val="435" w:hRule="atLeast"/>
        </w:trPr>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468</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және қала құрылысы бөлімі</w:t>
            </w:r>
          </w:p>
        </w:tc>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12247</w:t>
            </w:r>
          </w:p>
        </w:tc>
      </w:tr>
      <w:tr>
        <w:trPr>
          <w:trHeight w:val="435" w:hRule="atLeast"/>
        </w:trPr>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сәулет және қала құрылысы саласындағы мемлекеттік саясатты іске асыру жөніндегі қызметтер</w:t>
            </w:r>
          </w:p>
        </w:tc>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8011</w:t>
            </w:r>
          </w:p>
        </w:tc>
      </w:tr>
      <w:tr>
        <w:trPr>
          <w:trHeight w:val="435" w:hRule="atLeast"/>
        </w:trPr>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қала құрылысы даму аумағын және елді мекендердің бас жоспарлары схемаларын әзірлеу</w:t>
            </w:r>
          </w:p>
        </w:tc>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4000</w:t>
            </w:r>
          </w:p>
        </w:tc>
      </w:tr>
      <w:tr>
        <w:trPr>
          <w:trHeight w:val="225" w:hRule="atLeast"/>
        </w:trPr>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236</w:t>
            </w:r>
          </w:p>
        </w:tc>
      </w:tr>
      <w:tr>
        <w:trPr>
          <w:trHeight w:val="225" w:hRule="atLeast"/>
        </w:trPr>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w:t>
            </w:r>
          </w:p>
        </w:tc>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236140</w:t>
            </w:r>
          </w:p>
        </w:tc>
      </w:tr>
      <w:tr>
        <w:trPr>
          <w:trHeight w:val="225" w:hRule="atLeast"/>
        </w:trPr>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көлiгi</w:t>
            </w:r>
          </w:p>
        </w:tc>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234140</w:t>
            </w:r>
          </w:p>
        </w:tc>
      </w:tr>
      <w:tr>
        <w:trPr>
          <w:trHeight w:val="210" w:hRule="atLeast"/>
        </w:trPr>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36762</w:t>
            </w:r>
          </w:p>
        </w:tc>
      </w:tr>
      <w:tr>
        <w:trPr>
          <w:trHeight w:val="435" w:hRule="atLeast"/>
        </w:trPr>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қалаларда, кенттерде, ауылдарда (селоларда), ауылдық (селолық) округтерде автомобиль жолдарының қызмет етуін қамтамасыз ету</w:t>
            </w:r>
          </w:p>
        </w:tc>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36762</w:t>
            </w:r>
          </w:p>
        </w:tc>
      </w:tr>
      <w:tr>
        <w:trPr>
          <w:trHeight w:val="225" w:hRule="atLeast"/>
        </w:trPr>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бюджет қаражаты есебінен </w:t>
            </w:r>
          </w:p>
        </w:tc>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36762</w:t>
            </w:r>
          </w:p>
        </w:tc>
      </w:tr>
      <w:tr>
        <w:trPr>
          <w:trHeight w:val="435" w:hRule="atLeast"/>
        </w:trPr>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197378</w:t>
            </w:r>
          </w:p>
        </w:tc>
      </w:tr>
      <w:tr>
        <w:trPr>
          <w:trHeight w:val="225" w:hRule="atLeast"/>
        </w:trPr>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инфрақұрылымын дамыту</w:t>
            </w:r>
          </w:p>
        </w:tc>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9583</w:t>
            </w:r>
          </w:p>
        </w:tc>
      </w:tr>
      <w:tr>
        <w:trPr>
          <w:trHeight w:val="240" w:hRule="atLeast"/>
        </w:trPr>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бюджет қаражаты есебінен </w:t>
            </w:r>
          </w:p>
        </w:tc>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9583</w:t>
            </w:r>
          </w:p>
        </w:tc>
      </w:tr>
      <w:tr>
        <w:trPr>
          <w:trHeight w:val="225" w:hRule="atLeast"/>
        </w:trPr>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жолдарының жұмыс істеуін қамтамасыз ету</w:t>
            </w:r>
          </w:p>
        </w:tc>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187795</w:t>
            </w:r>
          </w:p>
        </w:tc>
      </w:tr>
      <w:tr>
        <w:trPr>
          <w:trHeight w:val="255" w:hRule="atLeast"/>
        </w:trPr>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бюджет қаражаты есебінен </w:t>
            </w:r>
          </w:p>
        </w:tc>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187795</w:t>
            </w:r>
          </w:p>
        </w:tc>
      </w:tr>
      <w:tr>
        <w:trPr>
          <w:trHeight w:val="195" w:hRule="atLeast"/>
        </w:trPr>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коммуникациялар саласындағы өзге де қызметтер</w:t>
            </w:r>
          </w:p>
        </w:tc>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w:t>
            </w:r>
          </w:p>
        </w:tc>
      </w:tr>
      <w:tr>
        <w:trPr>
          <w:trHeight w:val="450" w:hRule="atLeast"/>
        </w:trPr>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w:t>
            </w:r>
          </w:p>
        </w:tc>
      </w:tr>
      <w:tr>
        <w:trPr>
          <w:trHeight w:val="435" w:hRule="atLeast"/>
        </w:trPr>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024</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Кентiшiлiк (қалаiшiлiк) және ауданiшiлiк қоғамдық жолаушылар тасымалдарын ұйымдастыру</w:t>
            </w:r>
          </w:p>
        </w:tc>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w:t>
            </w:r>
          </w:p>
        </w:tc>
      </w:tr>
      <w:tr>
        <w:trPr>
          <w:trHeight w:val="300" w:hRule="atLeast"/>
        </w:trPr>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33473</w:t>
            </w:r>
          </w:p>
        </w:tc>
      </w:tr>
      <w:tr>
        <w:trPr>
          <w:trHeight w:val="270" w:hRule="atLeast"/>
        </w:trPr>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Кәсiпкерлiк қызметтi қолдау және бәсекелестікті қорғау</w:t>
            </w:r>
          </w:p>
        </w:tc>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9884</w:t>
            </w:r>
          </w:p>
        </w:tc>
      </w:tr>
      <w:tr>
        <w:trPr>
          <w:trHeight w:val="270" w:hRule="atLeast"/>
        </w:trPr>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469</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кәсіпкерлік бөлімі</w:t>
            </w:r>
          </w:p>
        </w:tc>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9884</w:t>
            </w:r>
          </w:p>
        </w:tc>
      </w:tr>
      <w:tr>
        <w:trPr>
          <w:trHeight w:val="480" w:hRule="atLeast"/>
        </w:trPr>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кәсіпкерлік пен өнеркәсіпті дамыту саласындағы мемлекеттік саясатты іске асыру жөніндегі қызметтер</w:t>
            </w:r>
          </w:p>
        </w:tc>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9288</w:t>
            </w:r>
          </w:p>
        </w:tc>
      </w:tr>
      <w:tr>
        <w:trPr>
          <w:trHeight w:val="225" w:hRule="atLeast"/>
        </w:trPr>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 қызметті қолдау</w:t>
            </w:r>
          </w:p>
        </w:tc>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266</w:t>
            </w:r>
          </w:p>
        </w:tc>
      </w:tr>
      <w:tr>
        <w:trPr>
          <w:trHeight w:val="255" w:hRule="atLeast"/>
        </w:trPr>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330</w:t>
            </w:r>
          </w:p>
        </w:tc>
      </w:tr>
      <w:tr>
        <w:trPr>
          <w:trHeight w:val="285" w:hRule="atLeast"/>
        </w:trPr>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23589</w:t>
            </w:r>
          </w:p>
        </w:tc>
      </w:tr>
      <w:tr>
        <w:trPr>
          <w:trHeight w:val="450" w:hRule="atLeast"/>
        </w:trPr>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4680</w:t>
            </w:r>
          </w:p>
        </w:tc>
      </w:tr>
      <w:tr>
        <w:trPr>
          <w:trHeight w:val="435" w:hRule="atLeast"/>
        </w:trPr>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"Бизнестің жол картасы - 2020" бағдарламасы шеңберінде жеке кәсіпкерлікті қолдау</w:t>
            </w:r>
          </w:p>
        </w:tc>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4680</w:t>
            </w:r>
          </w:p>
        </w:tc>
      </w:tr>
      <w:tr>
        <w:trPr>
          <w:trHeight w:val="255" w:hRule="atLeast"/>
        </w:trPr>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4680</w:t>
            </w:r>
          </w:p>
        </w:tc>
      </w:tr>
      <w:tr>
        <w:trPr>
          <w:trHeight w:val="270" w:hRule="atLeast"/>
        </w:trPr>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5671</w:t>
            </w:r>
          </w:p>
        </w:tc>
      </w:tr>
      <w:tr>
        <w:trPr>
          <w:trHeight w:val="465" w:hRule="atLeast"/>
        </w:trPr>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Ауданның (облыстық маңызы бар қаланың) жергілікті атқарушы органының резерві </w:t>
            </w:r>
          </w:p>
        </w:tc>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5671</w:t>
            </w:r>
          </w:p>
        </w:tc>
      </w:tr>
      <w:tr>
        <w:trPr>
          <w:trHeight w:val="435" w:hRule="atLeast"/>
        </w:trPr>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w:t>
            </w:r>
          </w:p>
        </w:tc>
        <w:tc>
          <w:tcPr>
            <w:tcW w:w="7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Шұғыл шығындарға арналған ауданның (облыстық маңызы бар қаланың) жергілікті атқарушы органының резерві</w:t>
            </w:r>
          </w:p>
        </w:tc>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5077</w:t>
            </w:r>
          </w:p>
        </w:tc>
      </w:tr>
      <w:tr>
        <w:trPr>
          <w:trHeight w:val="660" w:hRule="atLeast"/>
        </w:trPr>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w:t>
            </w:r>
          </w:p>
        </w:tc>
        <w:tc>
          <w:tcPr>
            <w:tcW w:w="7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Соттардың шешiмдерi бойынша мiндеттемелердi орындауға арналған ауданның (облыстық маңызы бар қаланың) жергілікті атқарушы органының резерві</w:t>
            </w:r>
          </w:p>
        </w:tc>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594</w:t>
            </w:r>
          </w:p>
        </w:tc>
      </w:tr>
      <w:tr>
        <w:trPr>
          <w:trHeight w:val="465" w:hRule="atLeast"/>
        </w:trPr>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13238</w:t>
            </w:r>
          </w:p>
        </w:tc>
      </w:tr>
      <w:tr>
        <w:trPr>
          <w:trHeight w:val="705" w:hRule="atLeast"/>
        </w:trPr>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тұрғын үй - коммуналдық шаруашылығы, жолаушылар көлігі және автомобиль жолдары саласындағы мемлекеттік саясатты іске асыру жөніндегі қызметтер</w:t>
            </w:r>
          </w:p>
        </w:tc>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13238</w:t>
            </w:r>
          </w:p>
        </w:tc>
      </w:tr>
      <w:tr>
        <w:trPr>
          <w:trHeight w:val="225" w:hRule="atLeast"/>
        </w:trPr>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Борышқа қызмет көрсету</w:t>
            </w:r>
          </w:p>
        </w:tc>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225" w:hRule="atLeast"/>
        </w:trPr>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Борышқа қызмет көрсету</w:t>
            </w:r>
          </w:p>
        </w:tc>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225" w:hRule="atLeast"/>
        </w:trPr>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645" w:hRule="atLeast"/>
        </w:trPr>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225" w:hRule="atLeast"/>
        </w:trPr>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2879</w:t>
            </w:r>
          </w:p>
        </w:tc>
      </w:tr>
      <w:tr>
        <w:trPr>
          <w:trHeight w:val="255" w:hRule="atLeast"/>
        </w:trPr>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2879</w:t>
            </w:r>
          </w:p>
        </w:tc>
      </w:tr>
      <w:tr>
        <w:trPr>
          <w:trHeight w:val="225" w:hRule="atLeast"/>
        </w:trPr>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2879</w:t>
            </w:r>
          </w:p>
        </w:tc>
      </w:tr>
      <w:tr>
        <w:trPr>
          <w:trHeight w:val="255" w:hRule="atLeast"/>
        </w:trPr>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пайдаланылмаған (толық пайдаланылмаған) трансферттерді қайтару</w:t>
            </w:r>
          </w:p>
        </w:tc>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970</w:t>
            </w:r>
          </w:p>
        </w:tc>
      </w:tr>
      <w:tr>
        <w:trPr>
          <w:trHeight w:val="255" w:hRule="atLeast"/>
        </w:trPr>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алулар</w:t>
            </w:r>
          </w:p>
        </w:tc>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мақсатқа сай пайдаланылмаған нысаналы трансферттерді қайтару</w:t>
            </w:r>
          </w:p>
        </w:tc>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265</w:t>
            </w:r>
          </w:p>
        </w:tc>
      </w:tr>
      <w:tr>
        <w:trPr>
          <w:trHeight w:val="270" w:hRule="atLeast"/>
        </w:trPr>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саласындағы еңбекақы төлеу қорының өзгеруіне байланысты жоғары тұрған бюджеттерге берілетін ағымдағы нысаналы трансферттер</w:t>
            </w:r>
          </w:p>
        </w:tc>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20" w:hRule="atLeast"/>
        </w:trPr>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024</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функцияларын мемлекеттік басқарудың төмен тұрған деңгейлерінен жоғарғы деңгейлерге беруге байланысты жоғары тұрған бюджеттерге берілетін ағымдағы нысаналы трансферттер</w:t>
            </w:r>
          </w:p>
        </w:tc>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1644</w:t>
            </w:r>
          </w:p>
        </w:tc>
      </w:tr>
      <w:tr>
        <w:trPr>
          <w:trHeight w:val="255" w:hRule="atLeast"/>
        </w:trPr>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Таза бюджеттік кредиттеу</w:t>
            </w:r>
          </w:p>
        </w:tc>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70754</w:t>
            </w:r>
          </w:p>
        </w:tc>
      </w:tr>
      <w:tr>
        <w:trPr>
          <w:trHeight w:val="300" w:hRule="atLeast"/>
        </w:trPr>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w:t>
            </w:r>
          </w:p>
        </w:tc>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73306</w:t>
            </w:r>
          </w:p>
        </w:tc>
      </w:tr>
      <w:tr>
        <w:trPr>
          <w:trHeight w:val="255" w:hRule="atLeast"/>
        </w:trPr>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 коммуналдық шаруашылық</w:t>
            </w:r>
          </w:p>
        </w:tc>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34300</w:t>
            </w:r>
          </w:p>
        </w:tc>
      </w:tr>
      <w:tr>
        <w:trPr>
          <w:trHeight w:val="225" w:hRule="atLeast"/>
        </w:trPr>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34300</w:t>
            </w:r>
          </w:p>
        </w:tc>
      </w:tr>
      <w:tr>
        <w:trPr>
          <w:trHeight w:val="465" w:hRule="atLeast"/>
        </w:trPr>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коммуналдық тұрғын үй қорының тұрғын үй құрылысы және (немесе) сатып алу</w:t>
            </w:r>
          </w:p>
        </w:tc>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34300</w:t>
            </w:r>
          </w:p>
        </w:tc>
      </w:tr>
      <w:tr>
        <w:trPr>
          <w:trHeight w:val="270" w:hRule="atLeast"/>
        </w:trPr>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7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Республикалық бюджеттен берілген кредиттер есебінен </w:t>
            </w:r>
          </w:p>
        </w:tc>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34300</w:t>
            </w:r>
          </w:p>
        </w:tc>
      </w:tr>
      <w:tr>
        <w:trPr>
          <w:trHeight w:val="690" w:hRule="atLeast"/>
        </w:trPr>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39006</w:t>
            </w:r>
          </w:p>
        </w:tc>
      </w:tr>
      <w:tr>
        <w:trPr>
          <w:trHeight w:val="435" w:hRule="atLeast"/>
        </w:trPr>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462</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ауыл шаруашылығы бөлімі</w:t>
            </w:r>
          </w:p>
        </w:tc>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39006</w:t>
            </w:r>
          </w:p>
        </w:tc>
      </w:tr>
      <w:tr>
        <w:trPr>
          <w:trHeight w:val="435" w:hRule="atLeast"/>
        </w:trPr>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елді мекендердің әлеуметтік саласының мамандарын әлеуметтік қолдау шараларын іске асыру үшін бюджеттік кредиттер</w:t>
            </w:r>
          </w:p>
        </w:tc>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39006</w:t>
            </w:r>
          </w:p>
        </w:tc>
      </w:tr>
      <w:tr>
        <w:trPr>
          <w:trHeight w:val="225" w:hRule="atLeast"/>
        </w:trPr>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2552</w:t>
            </w:r>
          </w:p>
        </w:tc>
      </w:tr>
      <w:tr>
        <w:trPr>
          <w:trHeight w:val="225" w:hRule="atLeast"/>
        </w:trPr>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2552</w:t>
            </w:r>
          </w:p>
        </w:tc>
      </w:tr>
      <w:tr>
        <w:trPr>
          <w:trHeight w:val="225" w:hRule="atLeast"/>
        </w:trPr>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берілген бюджеттік кредиттерді өтеу</w:t>
            </w:r>
          </w:p>
        </w:tc>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2552</w:t>
            </w:r>
          </w:p>
        </w:tc>
      </w:tr>
      <w:tr>
        <w:trPr>
          <w:trHeight w:val="225" w:hRule="atLeast"/>
        </w:trPr>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тұлғаларға жергілікті бюджеттен берілген бюджеттік кредиттерді өтеу</w:t>
            </w:r>
          </w:p>
        </w:tc>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2552</w:t>
            </w:r>
          </w:p>
        </w:tc>
      </w:tr>
      <w:tr>
        <w:trPr>
          <w:trHeight w:val="225" w:hRule="atLeast"/>
        </w:trPr>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Қаржы активтерімен операциялар бойынша сальдо</w:t>
            </w:r>
          </w:p>
        </w:tc>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720</w:t>
            </w:r>
          </w:p>
        </w:tc>
      </w:tr>
      <w:tr>
        <w:trPr>
          <w:trHeight w:val="225" w:hRule="atLeast"/>
        </w:trPr>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720</w:t>
            </w:r>
          </w:p>
        </w:tc>
      </w:tr>
      <w:tr>
        <w:trPr>
          <w:trHeight w:val="240" w:hRule="atLeast"/>
        </w:trPr>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жарғылық капиталын қалыптастыру немесе ұлғайту</w:t>
            </w:r>
          </w:p>
        </w:tc>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720</w:t>
            </w:r>
          </w:p>
        </w:tc>
      </w:tr>
      <w:tr>
        <w:trPr>
          <w:trHeight w:val="225" w:hRule="atLeast"/>
        </w:trPr>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Бюджет тапшылығы (профициті)</w:t>
            </w:r>
          </w:p>
        </w:tc>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-493221</w:t>
            </w:r>
          </w:p>
        </w:tc>
      </w:tr>
      <w:tr>
        <w:trPr>
          <w:trHeight w:val="240" w:hRule="atLeast"/>
        </w:trPr>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Бюджет тапшылығын қаржыландыру (профицитін пайдалану)</w:t>
            </w:r>
          </w:p>
        </w:tc>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-493221</w:t>
            </w:r>
          </w:p>
        </w:tc>
      </w:tr>
      <w:tr>
        <w:trPr>
          <w:trHeight w:val="225" w:hRule="atLeast"/>
        </w:trPr>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 түсімі</w:t>
            </w:r>
          </w:p>
        </w:tc>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73032</w:t>
            </w:r>
          </w:p>
        </w:tc>
      </w:tr>
      <w:tr>
        <w:trPr>
          <w:trHeight w:val="240" w:hRule="atLeast"/>
        </w:trPr>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ішкі қарыздар</w:t>
            </w:r>
          </w:p>
        </w:tc>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73032</w:t>
            </w:r>
          </w:p>
        </w:tc>
      </w:tr>
      <w:tr>
        <w:trPr>
          <w:trHeight w:val="225" w:hRule="atLeast"/>
        </w:trPr>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 алу келісім - шарттары</w:t>
            </w:r>
          </w:p>
        </w:tc>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73032</w:t>
            </w:r>
          </w:p>
        </w:tc>
      </w:tr>
      <w:tr>
        <w:trPr>
          <w:trHeight w:val="435" w:hRule="atLeast"/>
        </w:trPr>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жергілікті атқарушы органы алатын қарыздар</w:t>
            </w:r>
          </w:p>
        </w:tc>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73032</w:t>
            </w:r>
          </w:p>
        </w:tc>
      </w:tr>
      <w:tr>
        <w:trPr>
          <w:trHeight w:val="210" w:hRule="atLeast"/>
        </w:trPr>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өтеу</w:t>
            </w:r>
          </w:p>
        </w:tc>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36852</w:t>
            </w:r>
          </w:p>
        </w:tc>
      </w:tr>
      <w:tr>
        <w:trPr>
          <w:trHeight w:val="240" w:hRule="atLeast"/>
        </w:trPr>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өтеу</w:t>
            </w:r>
          </w:p>
        </w:tc>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36852</w:t>
            </w:r>
          </w:p>
        </w:tc>
      </w:tr>
      <w:tr>
        <w:trPr>
          <w:trHeight w:val="255" w:hRule="atLeast"/>
        </w:trPr>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36852</w:t>
            </w:r>
          </w:p>
        </w:tc>
      </w:tr>
      <w:tr>
        <w:trPr>
          <w:trHeight w:val="435" w:hRule="atLeast"/>
        </w:trPr>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органның жоғары тұрған бюджет алдындағы борышын өтеу</w:t>
            </w:r>
          </w:p>
        </w:tc>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36852</w:t>
            </w:r>
          </w:p>
        </w:tc>
      </w:tr>
      <w:tr>
        <w:trPr>
          <w:trHeight w:val="225" w:hRule="atLeast"/>
        </w:trPr>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 қалдықтарының қозғалысы</w:t>
            </w:r>
          </w:p>
        </w:tc>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422741</w:t>
            </w:r>
          </w:p>
        </w:tc>
      </w:tr>
      <w:tr>
        <w:trPr>
          <w:trHeight w:val="300" w:hRule="atLeast"/>
        </w:trPr>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 қалдықтары</w:t>
            </w:r>
          </w:p>
        </w:tc>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422741</w:t>
            </w:r>
          </w:p>
        </w:tc>
      </w:tr>
      <w:tr>
        <w:trPr>
          <w:trHeight w:val="225" w:hRule="atLeast"/>
        </w:trPr>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қаражатының бос қалдықтары</w:t>
            </w:r>
          </w:p>
        </w:tc>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422741</w:t>
            </w:r>
          </w:p>
        </w:tc>
      </w:tr>
      <w:tr>
        <w:trPr>
          <w:trHeight w:val="225" w:hRule="atLeast"/>
        </w:trPr>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қаражатының бос қалдықтары</w:t>
            </w:r>
          </w:p>
        </w:tc>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422741</w:t>
            </w:r>
          </w:p>
        </w:tc>
      </w:tr>
      <w:tr>
        <w:trPr>
          <w:trHeight w:val="225" w:hRule="atLeast"/>
        </w:trPr>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кезең соңындағы бюджет қаражатының қалдықтары</w:t>
            </w:r>
          </w:p>
        </w:tc>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25" w:hRule="atLeast"/>
        </w:trPr>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кезең соңындағы бюджет қаражатының қалдықтары</w:t>
            </w:r>
          </w:p>
        </w:tc>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Аудандық мәслихаттың</w:t>
      </w:r>
      <w:r>
        <w:br/>
      </w:r>
      <w:r>
        <w:rPr>
          <w:rFonts w:ascii="Times New Roman"/>
          <w:b w:val="false"/>
          <w:i w:val="false"/>
          <w:color w:val="000000"/>
          <w:sz w:val="28"/>
        </w:rPr>
        <w:t>
      2010 жылғы 24 желтоқсандағы</w:t>
      </w:r>
      <w:r>
        <w:br/>
      </w:r>
      <w:r>
        <w:rPr>
          <w:rFonts w:ascii="Times New Roman"/>
          <w:b w:val="false"/>
          <w:i w:val="false"/>
          <w:color w:val="000000"/>
          <w:sz w:val="28"/>
        </w:rPr>
        <w:t>
      сессиясының N 286 шешіміне</w:t>
      </w:r>
      <w:r>
        <w:br/>
      </w:r>
      <w:r>
        <w:rPr>
          <w:rFonts w:ascii="Times New Roman"/>
          <w:b w:val="false"/>
          <w:i w:val="false"/>
          <w:color w:val="000000"/>
          <w:sz w:val="28"/>
        </w:rPr>
        <w:t>
      2-қосымша</w:t>
      </w:r>
    </w:p>
    <w:bookmarkStart w:name="z17" w:id="2"/>
    <w:p>
      <w:pPr>
        <w:spacing w:after="0"/>
        <w:ind w:left="0"/>
        <w:jc w:val="left"/>
      </w:pPr>
      <w:r>
        <w:rPr>
          <w:rFonts w:ascii="Times New Roman"/>
          <w:b/>
          <w:i w:val="false"/>
          <w:color w:val="000000"/>
        </w:rPr>
        <w:t xml:space="preserve"> 
2012 жылға арналған аудандық бюджет</w:t>
      </w:r>
    </w:p>
    <w:bookmarkEnd w:id="2"/>
    <w:p>
      <w:pPr>
        <w:spacing w:after="0"/>
        <w:ind w:left="0"/>
        <w:jc w:val="both"/>
      </w:pPr>
      <w:r>
        <w:rPr>
          <w:rFonts w:ascii="Times New Roman"/>
          <w:b w:val="false"/>
          <w:i w:val="false"/>
          <w:color w:val="000000"/>
          <w:sz w:val="28"/>
        </w:rPr>
        <w:t>мың теңге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96"/>
        <w:gridCol w:w="587"/>
        <w:gridCol w:w="774"/>
        <w:gridCol w:w="718"/>
        <w:gridCol w:w="737"/>
        <w:gridCol w:w="7683"/>
        <w:gridCol w:w="1985"/>
      </w:tblGrid>
      <w:tr>
        <w:trPr>
          <w:trHeight w:val="225"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Сыныптама</w:t>
            </w:r>
          </w:p>
        </w:tc>
        <w:tc>
          <w:tcPr>
            <w:tcW w:w="1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Сомасы
</w:t>
            </w:r>
          </w:p>
        </w:tc>
      </w:tr>
      <w:tr>
        <w:trPr>
          <w:trHeight w:val="225" w:hRule="atLeast"/>
        </w:trPr>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Сынып</w:t>
            </w:r>
          </w:p>
        </w:tc>
      </w:tr>
      <w:tr>
        <w:trPr>
          <w:trHeight w:val="225" w:hRule="atLeast"/>
        </w:trPr>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Сыныпша</w:t>
            </w:r>
          </w:p>
        </w:tc>
      </w:tr>
      <w:tr>
        <w:trPr>
          <w:trHeight w:val="225" w:hRule="atLeast"/>
        </w:trPr>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Ерекшелік</w:t>
            </w:r>
          </w:p>
        </w:tc>
      </w:tr>
      <w:tr>
        <w:trPr>
          <w:trHeight w:val="225" w:hRule="atLeast"/>
        </w:trPr>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Атауы
</w:t>
            </w:r>
          </w:p>
        </w:tc>
      </w:tr>
      <w:tr>
        <w:trPr>
          <w:trHeight w:val="30" w:hRule="atLeast"/>
        </w:trPr>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5
</w:t>
            </w:r>
          </w:p>
        </w:tc>
        <w:tc>
          <w:tcPr>
            <w:tcW w:w="7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6
</w:t>
            </w:r>
          </w:p>
        </w:tc>
        <w:tc>
          <w:tcPr>
            <w:tcW w:w="1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7
</w:t>
            </w:r>
          </w:p>
        </w:tc>
      </w:tr>
      <w:tr>
        <w:trPr>
          <w:trHeight w:val="225" w:hRule="atLeast"/>
        </w:trPr>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1. КІРІСТЕР </w:t>
            </w:r>
          </w:p>
        </w:tc>
        <w:tc>
          <w:tcPr>
            <w:tcW w:w="1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3546001</w:t>
            </w:r>
          </w:p>
        </w:tc>
      </w:tr>
      <w:tr>
        <w:trPr>
          <w:trHeight w:val="225" w:hRule="atLeast"/>
        </w:trPr>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Салықтық түсімдері</w:t>
            </w:r>
          </w:p>
        </w:tc>
        <w:tc>
          <w:tcPr>
            <w:tcW w:w="1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1704080</w:t>
            </w:r>
          </w:p>
        </w:tc>
      </w:tr>
      <w:tr>
        <w:trPr>
          <w:trHeight w:val="225" w:hRule="atLeast"/>
        </w:trPr>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Табыс салығы</w:t>
            </w:r>
          </w:p>
        </w:tc>
        <w:tc>
          <w:tcPr>
            <w:tcW w:w="1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150043</w:t>
            </w:r>
          </w:p>
        </w:tc>
      </w:tr>
      <w:tr>
        <w:trPr>
          <w:trHeight w:val="225" w:hRule="atLeast"/>
        </w:trPr>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табыс салығы</w:t>
            </w:r>
          </w:p>
        </w:tc>
        <w:tc>
          <w:tcPr>
            <w:tcW w:w="1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150043</w:t>
            </w:r>
          </w:p>
        </w:tc>
      </w:tr>
      <w:tr>
        <w:trPr>
          <w:trHeight w:val="225" w:hRule="atLeast"/>
        </w:trPr>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Төлем көзінен ұсталатын жеке табыс салығы</w:t>
            </w:r>
          </w:p>
        </w:tc>
        <w:tc>
          <w:tcPr>
            <w:tcW w:w="1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137893</w:t>
            </w:r>
          </w:p>
        </w:tc>
      </w:tr>
      <w:tr>
        <w:trPr>
          <w:trHeight w:val="435" w:hRule="atLeast"/>
        </w:trPr>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 кызметпен айналысатын жеке тұлғалардан алынатын жеке табыс салығы</w:t>
            </w:r>
          </w:p>
        </w:tc>
        <w:tc>
          <w:tcPr>
            <w:tcW w:w="1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11786</w:t>
            </w:r>
          </w:p>
        </w:tc>
      </w:tr>
      <w:tr>
        <w:trPr>
          <w:trHeight w:val="435" w:hRule="atLeast"/>
        </w:trPr>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Қызметін бір жолғы талон бойынша жеке тұлғалардан алынатын жеке табыс салығы</w:t>
            </w:r>
          </w:p>
        </w:tc>
        <w:tc>
          <w:tcPr>
            <w:tcW w:w="1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364</w:t>
            </w:r>
          </w:p>
        </w:tc>
      </w:tr>
      <w:tr>
        <w:trPr>
          <w:trHeight w:val="225" w:hRule="atLeast"/>
        </w:trPr>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салық</w:t>
            </w:r>
          </w:p>
        </w:tc>
        <w:tc>
          <w:tcPr>
            <w:tcW w:w="1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135016</w:t>
            </w:r>
          </w:p>
        </w:tc>
      </w:tr>
      <w:tr>
        <w:trPr>
          <w:trHeight w:val="225" w:hRule="atLeast"/>
        </w:trPr>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1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135016</w:t>
            </w:r>
          </w:p>
        </w:tc>
      </w:tr>
      <w:tr>
        <w:trPr>
          <w:trHeight w:val="225" w:hRule="atLeast"/>
        </w:trPr>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Әлеуметтік салық </w:t>
            </w:r>
          </w:p>
        </w:tc>
        <w:tc>
          <w:tcPr>
            <w:tcW w:w="1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135016</w:t>
            </w:r>
          </w:p>
        </w:tc>
      </w:tr>
      <w:tr>
        <w:trPr>
          <w:trHeight w:val="225" w:hRule="atLeast"/>
        </w:trPr>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Меншікке салынатын салықтар</w:t>
            </w:r>
          </w:p>
        </w:tc>
        <w:tc>
          <w:tcPr>
            <w:tcW w:w="1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1397684</w:t>
            </w:r>
          </w:p>
        </w:tc>
      </w:tr>
      <w:tr>
        <w:trPr>
          <w:trHeight w:val="225" w:hRule="atLeast"/>
        </w:trPr>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Мүлікке салынатын салықтар</w:t>
            </w:r>
          </w:p>
        </w:tc>
        <w:tc>
          <w:tcPr>
            <w:tcW w:w="1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1374541</w:t>
            </w:r>
          </w:p>
        </w:tc>
      </w:tr>
      <w:tr>
        <w:trPr>
          <w:trHeight w:val="210" w:hRule="atLeast"/>
        </w:trPr>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Занды тұлғалардың және жеке кәсіпкерлердің мүлкіне салынатын салық</w:t>
            </w:r>
          </w:p>
        </w:tc>
        <w:tc>
          <w:tcPr>
            <w:tcW w:w="1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1373885</w:t>
            </w:r>
          </w:p>
        </w:tc>
      </w:tr>
      <w:tr>
        <w:trPr>
          <w:trHeight w:val="285" w:hRule="atLeast"/>
        </w:trPr>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Жеке тұлғалардың мүлкіне салынатын салық </w:t>
            </w:r>
          </w:p>
        </w:tc>
        <w:tc>
          <w:tcPr>
            <w:tcW w:w="1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656</w:t>
            </w:r>
          </w:p>
        </w:tc>
      </w:tr>
      <w:tr>
        <w:trPr>
          <w:trHeight w:val="225" w:hRule="atLeast"/>
        </w:trPr>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салығы</w:t>
            </w:r>
          </w:p>
        </w:tc>
        <w:tc>
          <w:tcPr>
            <w:tcW w:w="1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3428</w:t>
            </w:r>
          </w:p>
        </w:tc>
      </w:tr>
      <w:tr>
        <w:trPr>
          <w:trHeight w:val="225" w:hRule="atLeast"/>
        </w:trPr>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мақсатындағы жерлерде жеке тұлғалардан алынатын жер салығы</w:t>
            </w:r>
          </w:p>
        </w:tc>
        <w:tc>
          <w:tcPr>
            <w:tcW w:w="1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 жерлеріне жеке тұлғалардан алынатын жер салығы</w:t>
            </w:r>
          </w:p>
        </w:tc>
        <w:tc>
          <w:tcPr>
            <w:tcW w:w="1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1959</w:t>
            </w:r>
          </w:p>
        </w:tc>
      </w:tr>
      <w:tr>
        <w:trPr>
          <w:trHeight w:val="450" w:hRule="atLeast"/>
        </w:trPr>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 көлік, байланыс, қорғаныс жеріне және ауыл шаруашылығына арналмаған өзге де жерге салынатын жер салығы</w:t>
            </w:r>
          </w:p>
        </w:tc>
        <w:tc>
          <w:tcPr>
            <w:tcW w:w="1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w:t>
            </w:r>
          </w:p>
        </w:tc>
      </w:tr>
      <w:tr>
        <w:trPr>
          <w:trHeight w:val="255" w:hRule="atLeast"/>
        </w:trPr>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 қорының жерлеріне салынатын жер салығы</w:t>
            </w:r>
          </w:p>
        </w:tc>
        <w:tc>
          <w:tcPr>
            <w:tcW w:w="1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495" w:hRule="atLeast"/>
        </w:trPr>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мақсатындағы жерлерге заңды тұлғалардан, жеке кәсіпкерлерден, жеке нотариустар мен адвокаттардан алынатын жер салығы</w:t>
            </w:r>
          </w:p>
        </w:tc>
        <w:tc>
          <w:tcPr>
            <w:tcW w:w="1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w:t>
            </w:r>
          </w:p>
        </w:tc>
      </w:tr>
      <w:tr>
        <w:trPr>
          <w:trHeight w:val="480" w:hRule="atLeast"/>
        </w:trPr>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 жерлеріне заңды тұлғалардан, жеке кәсіпкерлерден, жеке нотариустар мен адвокаттардан алынатын жер салығы</w:t>
            </w:r>
          </w:p>
        </w:tc>
        <w:tc>
          <w:tcPr>
            <w:tcW w:w="1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1300</w:t>
            </w:r>
          </w:p>
        </w:tc>
      </w:tr>
      <w:tr>
        <w:trPr>
          <w:trHeight w:val="240" w:hRule="atLeast"/>
        </w:trPr>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кұралдарына салынатын салық</w:t>
            </w:r>
          </w:p>
        </w:tc>
        <w:tc>
          <w:tcPr>
            <w:tcW w:w="1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18890</w:t>
            </w:r>
          </w:p>
        </w:tc>
      </w:tr>
      <w:tr>
        <w:trPr>
          <w:trHeight w:val="240" w:hRule="atLeast"/>
        </w:trPr>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көлік кұралдарына салынатын салық</w:t>
            </w:r>
          </w:p>
        </w:tc>
        <w:tc>
          <w:tcPr>
            <w:tcW w:w="1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2940</w:t>
            </w:r>
          </w:p>
        </w:tc>
      </w:tr>
      <w:tr>
        <w:trPr>
          <w:trHeight w:val="255" w:hRule="atLeast"/>
        </w:trPr>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тұлғалардың көлік кұралдарына салынатын салық</w:t>
            </w:r>
          </w:p>
        </w:tc>
        <w:tc>
          <w:tcPr>
            <w:tcW w:w="1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15950</w:t>
            </w:r>
          </w:p>
        </w:tc>
      </w:tr>
      <w:tr>
        <w:trPr>
          <w:trHeight w:val="225" w:hRule="atLeast"/>
        </w:trPr>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Біріңғай жер салығы</w:t>
            </w:r>
          </w:p>
        </w:tc>
        <w:tc>
          <w:tcPr>
            <w:tcW w:w="1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825</w:t>
            </w:r>
          </w:p>
        </w:tc>
      </w:tr>
      <w:tr>
        <w:trPr>
          <w:trHeight w:val="225" w:hRule="atLeast"/>
        </w:trPr>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Тауарларға, жұмыстарға және қызметтер көрсетуге салынатын iшкi салықтар</w:t>
            </w:r>
          </w:p>
        </w:tc>
        <w:tc>
          <w:tcPr>
            <w:tcW w:w="1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19842</w:t>
            </w:r>
          </w:p>
        </w:tc>
      </w:tr>
      <w:tr>
        <w:trPr>
          <w:trHeight w:val="225" w:hRule="atLeast"/>
        </w:trPr>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Акциздер</w:t>
            </w:r>
          </w:p>
        </w:tc>
        <w:tc>
          <w:tcPr>
            <w:tcW w:w="1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434</w:t>
            </w:r>
          </w:p>
        </w:tc>
      </w:tr>
      <w:tr>
        <w:trPr>
          <w:trHeight w:val="705" w:hRule="atLeast"/>
        </w:trPr>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және жеке тұлғаларға бөлшек сауда бағасымен өткізілетін, сондай-ақ өзінің өндірістік мұқтаждарына пайдалынатын бензин (авиациялықты қоспағанда)</w:t>
            </w:r>
          </w:p>
        </w:tc>
        <w:tc>
          <w:tcPr>
            <w:tcW w:w="1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412</w:t>
            </w:r>
          </w:p>
        </w:tc>
      </w:tr>
      <w:tr>
        <w:trPr>
          <w:trHeight w:val="450" w:hRule="atLeast"/>
        </w:trPr>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Заңды және жеке тұлғаларға бөлшек сауда бағасымен өткізілетін, сондай-ақ өзінің өндірістік мұқтаждарына пайдалынатын дизель отыны </w:t>
            </w:r>
          </w:p>
        </w:tc>
        <w:tc>
          <w:tcPr>
            <w:tcW w:w="1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r>
      <w:tr>
        <w:trPr>
          <w:trHeight w:val="225" w:hRule="atLeast"/>
        </w:trPr>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басқа ресурстарды пайдаланғаны үшiн түсетiн түсiмдер</w:t>
            </w:r>
          </w:p>
        </w:tc>
        <w:tc>
          <w:tcPr>
            <w:tcW w:w="1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16000</w:t>
            </w:r>
          </w:p>
        </w:tc>
      </w:tr>
      <w:tr>
        <w:trPr>
          <w:trHeight w:val="225" w:hRule="atLeast"/>
        </w:trPr>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бетіне жақын көздердегі су ресурстарын пайдаланғаны үшін төлем</w:t>
            </w:r>
          </w:p>
        </w:tc>
        <w:tc>
          <w:tcPr>
            <w:tcW w:w="1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Орманды пайдаланғаны үшін төленетін төлем</w:t>
            </w:r>
          </w:p>
        </w:tc>
        <w:tc>
          <w:tcPr>
            <w:tcW w:w="1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учаскелерін пайдаланғаны үшін төлем</w:t>
            </w:r>
          </w:p>
        </w:tc>
        <w:tc>
          <w:tcPr>
            <w:tcW w:w="1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16000</w:t>
            </w:r>
          </w:p>
        </w:tc>
      </w:tr>
      <w:tr>
        <w:trPr>
          <w:trHeight w:val="225" w:hRule="atLeast"/>
        </w:trPr>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Қоршаған ортаны ластағаны үшін төленетін төлем</w:t>
            </w:r>
          </w:p>
        </w:tc>
        <w:tc>
          <w:tcPr>
            <w:tcW w:w="1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Кәсiпкерлiк және кәсiби қызметтi жүргiзгенi үшiн алынатын алымдар</w:t>
            </w:r>
          </w:p>
        </w:tc>
        <w:tc>
          <w:tcPr>
            <w:tcW w:w="1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3382</w:t>
            </w:r>
          </w:p>
        </w:tc>
      </w:tr>
      <w:tr>
        <w:trPr>
          <w:trHeight w:val="225" w:hRule="atLeast"/>
        </w:trPr>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кәсіпкерлерді мемлекеттік тіркегені үшін алынатын алымдар</w:t>
            </w:r>
          </w:p>
        </w:tc>
        <w:tc>
          <w:tcPr>
            <w:tcW w:w="1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185</w:t>
            </w:r>
          </w:p>
        </w:tc>
      </w:tr>
      <w:tr>
        <w:trPr>
          <w:trHeight w:val="435" w:hRule="atLeast"/>
        </w:trPr>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Жекелеген қызмет түрлерімен айналысу құқығы үшін алынатын лицензиялық алым</w:t>
            </w:r>
          </w:p>
        </w:tc>
        <w:tc>
          <w:tcPr>
            <w:tcW w:w="1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402</w:t>
            </w:r>
          </w:p>
        </w:tc>
      </w:tr>
      <w:tr>
        <w:trPr>
          <w:trHeight w:val="435" w:hRule="atLeast"/>
        </w:trPr>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 мемлекеттік тіркегені үшін және филиалдар мен өкілдіктерді есептік тіркегені үшін алынатын алым</w:t>
            </w:r>
          </w:p>
        </w:tc>
        <w:tc>
          <w:tcPr>
            <w:tcW w:w="1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w:t>
            </w:r>
          </w:p>
        </w:tc>
      </w:tr>
      <w:tr>
        <w:trPr>
          <w:trHeight w:val="225" w:hRule="atLeast"/>
        </w:trPr>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Аукциондардан түсірілетін алым</w:t>
            </w:r>
          </w:p>
        </w:tc>
        <w:tc>
          <w:tcPr>
            <w:tcW w:w="1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35" w:hRule="atLeast"/>
        </w:trPr>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Жылжымайтын мүлікті кепілдікке салуды мемлекеттік тіркегені және кеменің немесе жасалып жатқан кеменің ипотекасы үшін алынатын алым</w:t>
            </w:r>
          </w:p>
        </w:tc>
        <w:tc>
          <w:tcPr>
            <w:tcW w:w="1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r>
      <w:tr>
        <w:trPr>
          <w:trHeight w:val="225" w:hRule="atLeast"/>
        </w:trPr>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кұралдарын мемлекеттік тіркегені үшін алым</w:t>
            </w:r>
          </w:p>
        </w:tc>
        <w:tc>
          <w:tcPr>
            <w:tcW w:w="1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435" w:hRule="atLeast"/>
        </w:trPr>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Жылжымайтын мүлікке және олармен мәміле жасау құқығын мемлекеттік тіркегені үшін алынатын алым</w:t>
            </w:r>
          </w:p>
        </w:tc>
        <w:tc>
          <w:tcPr>
            <w:tcW w:w="1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2650</w:t>
            </w:r>
          </w:p>
        </w:tc>
      </w:tr>
      <w:tr>
        <w:trPr>
          <w:trHeight w:val="720" w:hRule="atLeast"/>
        </w:trPr>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маңызы бар және елді мекендердегі жалпы пайдаланудағы автомобиль жолдарының бөлу жолағында сыртқы (көрнекі) жарнамаларды орналастырғаны үшін алынатын төлем </w:t>
            </w:r>
          </w:p>
        </w:tc>
        <w:tc>
          <w:tcPr>
            <w:tcW w:w="1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r>
      <w:tr>
        <w:trPr>
          <w:trHeight w:val="255" w:hRule="atLeast"/>
        </w:trPr>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Құмар ойын бизнеске салық</w:t>
            </w:r>
          </w:p>
        </w:tc>
        <w:tc>
          <w:tcPr>
            <w:tcW w:w="1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r>
      <w:tr>
        <w:trPr>
          <w:trHeight w:val="255" w:hRule="atLeast"/>
        </w:trPr>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Тіркелген салық</w:t>
            </w:r>
          </w:p>
        </w:tc>
        <w:tc>
          <w:tcPr>
            <w:tcW w:w="1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r>
      <w:tr>
        <w:trPr>
          <w:trHeight w:val="675" w:hRule="atLeast"/>
        </w:trPr>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Зандық мәнді іс-әрекеттерді жасаған үшін және (немесе) құжаттар бергені үшін оған уәкілеттігі бар мемлекеттік органдардың немесе лауазымды адамдар алатын міндетті төлемдер</w:t>
            </w:r>
          </w:p>
        </w:tc>
        <w:tc>
          <w:tcPr>
            <w:tcW w:w="1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1495</w:t>
            </w:r>
          </w:p>
        </w:tc>
      </w:tr>
      <w:tr>
        <w:trPr>
          <w:trHeight w:val="225" w:hRule="atLeast"/>
        </w:trPr>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баж</w:t>
            </w:r>
          </w:p>
        </w:tc>
        <w:tc>
          <w:tcPr>
            <w:tcW w:w="1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1495</w:t>
            </w:r>
          </w:p>
        </w:tc>
      </w:tr>
      <w:tr>
        <w:trPr>
          <w:trHeight w:val="1650" w:hRule="atLeast"/>
        </w:trPr>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Сотқа берілетін талап арыздардан, ерекше өндірістегі істер бойынша арыздардан (шағымдардан), жүгіну шағымдарынан, атқару парағының көшірмесін беру туралы мәселе бойынша сот анықтамасына жеке шағымдардан, сот бұйрығын шығару туралы арыздардан, сондай-ақ соттың шет ел соттары мен төрелік соттарының шешімдері бойынша атқару парақтарын, құжаттардың көшірмелерін (төлнұсқаларын) бергені үшін алынатын мемлекеттік баж </w:t>
            </w:r>
          </w:p>
        </w:tc>
        <w:tc>
          <w:tcPr>
            <w:tcW w:w="1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410</w:t>
            </w:r>
          </w:p>
        </w:tc>
      </w:tr>
      <w:tr>
        <w:trPr>
          <w:trHeight w:val="780" w:hRule="atLeast"/>
        </w:trPr>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нотариалдық кеңселер нотариустарының нотариалдық іс-әрекет жасағаны үшін алынатын мемлекеттік баж</w:t>
            </w:r>
          </w:p>
        </w:tc>
        <w:tc>
          <w:tcPr>
            <w:tcW w:w="1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885" w:hRule="atLeast"/>
        </w:trPr>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Азаматтық халық актілерін тіркегені, азаматтарға азаматтық хал актілерін тіркегені туралы қайта куәліктер бергені үшін, сондай-ақ туу, неке, некені бұзу, өлуі туралы актілердің жазбаларын өзгерту, толықтыру, түзету мен қалпына келтіруге байланысты куәліктерді бергені үшін алынатын мемлекеттік баж</w:t>
            </w:r>
          </w:p>
        </w:tc>
        <w:tc>
          <w:tcPr>
            <w:tcW w:w="1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860</w:t>
            </w:r>
          </w:p>
        </w:tc>
      </w:tr>
      <w:tr>
        <w:trPr>
          <w:trHeight w:val="660" w:hRule="atLeast"/>
        </w:trPr>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Шет елге баруға және Қазақстан Республикасына басқа мемлекеттерден адамдарды шақыруға құқық беретін құжаттарды ресімдегені үшін, сондай-ақ осы құжаттарға өзгерістер енгізгені үшін алынатын мемлекеттік баж</w:t>
            </w:r>
          </w:p>
        </w:tc>
        <w:tc>
          <w:tcPr>
            <w:tcW w:w="1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225" w:hRule="atLeast"/>
        </w:trPr>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Тұрғылыкты жерін тіркегені үшін алынатын мемлекеттік баж</w:t>
            </w:r>
          </w:p>
        </w:tc>
        <w:tc>
          <w:tcPr>
            <w:tcW w:w="1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178</w:t>
            </w:r>
          </w:p>
        </w:tc>
      </w:tr>
      <w:tr>
        <w:trPr>
          <w:trHeight w:val="285" w:hRule="atLeast"/>
        </w:trPr>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Аңшылық құқығына рұқсат бергені үшін алынатын мемлекеттік баж</w:t>
            </w:r>
          </w:p>
        </w:tc>
        <w:tc>
          <w:tcPr>
            <w:tcW w:w="1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r>
      <w:tr>
        <w:trPr>
          <w:trHeight w:val="1545" w:hRule="atLeast"/>
        </w:trPr>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және заңды тұлғалардың азаматтық, қызметтік қаруының (аңшылық суық қаруды, белгі беретін қаруды, ұнғысыз атыс қаруын, механикалық шашыратқыштарды, көзден жас ағызатын немесе тітіркендіретін заттар толтырылған аэрозольді және басқа құрылғыларды, үрлемелі қуаты 7,5 Дж-дан аспайтын пневматикалық қаруды қоспағанда және калибрі 4,5 мм-ге дейінгілерін қоспағанда) әрбір бірлігін тіркегені және қайта тіркегені үшін алынатын мемлекеттік баж</w:t>
            </w:r>
          </w:p>
        </w:tc>
        <w:tc>
          <w:tcPr>
            <w:tcW w:w="1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r>
      <w:tr>
        <w:trPr>
          <w:trHeight w:val="945" w:hRule="atLeast"/>
        </w:trPr>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Қаруды және оның оқтарын сақтауға немесе сақтау мен алып жүруге, тасымалдауға, Қазақстан Республикасының аумағына әкелуге және Қазақстан Республикасынан әкетуге рұқсат бергені үшін алынатын мемлекеттік баж</w:t>
            </w:r>
          </w:p>
        </w:tc>
        <w:tc>
          <w:tcPr>
            <w:tcW w:w="1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225" w:hRule="atLeast"/>
        </w:trPr>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Салықтық емес түсімдер</w:t>
            </w:r>
          </w:p>
        </w:tc>
        <w:tc>
          <w:tcPr>
            <w:tcW w:w="1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2939</w:t>
            </w:r>
          </w:p>
        </w:tc>
      </w:tr>
      <w:tr>
        <w:trPr>
          <w:trHeight w:val="225" w:hRule="atLeast"/>
        </w:trPr>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меншіктен түсетін кірістер</w:t>
            </w:r>
          </w:p>
        </w:tc>
        <w:tc>
          <w:tcPr>
            <w:tcW w:w="1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509</w:t>
            </w:r>
          </w:p>
        </w:tc>
      </w:tr>
      <w:tr>
        <w:trPr>
          <w:trHeight w:val="225" w:hRule="atLeast"/>
        </w:trPr>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кәсіпорындардың таза кірісі бөлігінің түсімдері</w:t>
            </w:r>
          </w:p>
        </w:tc>
        <w:tc>
          <w:tcPr>
            <w:tcW w:w="1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450" w:hRule="atLeast"/>
        </w:trPr>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мемлекеттік кәсіпорындардың таза кірісінің бір бөлігінің түсімдері</w:t>
            </w:r>
          </w:p>
        </w:tc>
        <w:tc>
          <w:tcPr>
            <w:tcW w:w="1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40" w:hRule="atLeast"/>
        </w:trPr>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меншігіндегі мүлікті жалға беруден түсетін кірістер</w:t>
            </w:r>
          </w:p>
        </w:tc>
        <w:tc>
          <w:tcPr>
            <w:tcW w:w="1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509</w:t>
            </w:r>
          </w:p>
        </w:tc>
      </w:tr>
      <w:tr>
        <w:trPr>
          <w:trHeight w:val="240" w:hRule="atLeast"/>
        </w:trPr>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меншіктегі мүлікті жалдаудан түсетін кірістер</w:t>
            </w:r>
          </w:p>
        </w:tc>
        <w:tc>
          <w:tcPr>
            <w:tcW w:w="1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509</w:t>
            </w:r>
          </w:p>
        </w:tc>
      </w:tr>
      <w:tr>
        <w:trPr>
          <w:trHeight w:val="225" w:hRule="atLeast"/>
        </w:trPr>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түсімдер</w:t>
            </w:r>
          </w:p>
        </w:tc>
        <w:tc>
          <w:tcPr>
            <w:tcW w:w="1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2430</w:t>
            </w:r>
          </w:p>
        </w:tc>
      </w:tr>
      <w:tr>
        <w:trPr>
          <w:trHeight w:val="225" w:hRule="atLeast"/>
        </w:trPr>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түсімдер</w:t>
            </w:r>
          </w:p>
        </w:tc>
        <w:tc>
          <w:tcPr>
            <w:tcW w:w="1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35" w:hRule="atLeast"/>
        </w:trPr>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бюджеттен қаржыландырылатын мемлекеттік мекемелердің дебиторлық, депоненттік берешегінің түсуі</w:t>
            </w:r>
          </w:p>
        </w:tc>
        <w:tc>
          <w:tcPr>
            <w:tcW w:w="1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435" w:hRule="atLeast"/>
        </w:trPr>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Бұрын жергілікті бюджеттен алынған, пайдаланылмаған қаражаттардың қайтарылуы</w:t>
            </w:r>
          </w:p>
        </w:tc>
        <w:tc>
          <w:tcPr>
            <w:tcW w:w="1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70" w:hRule="atLeast"/>
        </w:trPr>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Жергіліктік бюджетке түсетін салықтық емес басқа да түсімдер</w:t>
            </w:r>
          </w:p>
        </w:tc>
        <w:tc>
          <w:tcPr>
            <w:tcW w:w="1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2430</w:t>
            </w:r>
          </w:p>
        </w:tc>
      </w:tr>
      <w:tr>
        <w:trPr>
          <w:trHeight w:val="195" w:hRule="atLeast"/>
        </w:trPr>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Негізгі капиталды сатудан түсетін түсімдер</w:t>
            </w:r>
          </w:p>
        </w:tc>
        <w:tc>
          <w:tcPr>
            <w:tcW w:w="1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4493</w:t>
            </w:r>
          </w:p>
        </w:tc>
      </w:tr>
      <w:tr>
        <w:trPr>
          <w:trHeight w:val="225" w:hRule="atLeast"/>
        </w:trPr>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және материалдық емес активтерді сату</w:t>
            </w:r>
          </w:p>
        </w:tc>
        <w:tc>
          <w:tcPr>
            <w:tcW w:w="1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сату</w:t>
            </w:r>
          </w:p>
        </w:tc>
        <w:tc>
          <w:tcPr>
            <w:tcW w:w="1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4493</w:t>
            </w:r>
          </w:p>
        </w:tc>
      </w:tr>
      <w:tr>
        <w:trPr>
          <w:trHeight w:val="225" w:hRule="atLeast"/>
        </w:trPr>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учаскелерін сатудан түсетін түсімдер</w:t>
            </w:r>
          </w:p>
        </w:tc>
        <w:tc>
          <w:tcPr>
            <w:tcW w:w="1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4493</w:t>
            </w:r>
          </w:p>
        </w:tc>
      </w:tr>
      <w:tr>
        <w:trPr>
          <w:trHeight w:val="270" w:hRule="atLeast"/>
        </w:trPr>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мақсатындағы жерлерді сатудан түсетін түсімдер</w:t>
            </w:r>
          </w:p>
        </w:tc>
        <w:tc>
          <w:tcPr>
            <w:tcW w:w="1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Трансферттердің түсімдері</w:t>
            </w:r>
          </w:p>
        </w:tc>
        <w:tc>
          <w:tcPr>
            <w:tcW w:w="1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1834489</w:t>
            </w:r>
          </w:p>
        </w:tc>
      </w:tr>
      <w:tr>
        <w:trPr>
          <w:trHeight w:val="225" w:hRule="atLeast"/>
        </w:trPr>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жоғары тұрған органдарынан түсетiн трансферттер</w:t>
            </w:r>
          </w:p>
        </w:tc>
        <w:tc>
          <w:tcPr>
            <w:tcW w:w="1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1834489</w:t>
            </w:r>
          </w:p>
        </w:tc>
      </w:tr>
      <w:tr>
        <w:trPr>
          <w:trHeight w:val="240" w:hRule="atLeast"/>
        </w:trPr>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түсетiн трансферттер</w:t>
            </w:r>
          </w:p>
        </w:tc>
        <w:tc>
          <w:tcPr>
            <w:tcW w:w="1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1834489</w:t>
            </w:r>
          </w:p>
        </w:tc>
      </w:tr>
      <w:tr>
        <w:trPr>
          <w:trHeight w:val="225" w:hRule="atLeast"/>
        </w:trPr>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 нысаналы трансферттер</w:t>
            </w:r>
          </w:p>
        </w:tc>
        <w:tc>
          <w:tcPr>
            <w:tcW w:w="1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даму трансферттері</w:t>
            </w:r>
          </w:p>
        </w:tc>
        <w:tc>
          <w:tcPr>
            <w:tcW w:w="1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Субвенциялар</w:t>
            </w:r>
          </w:p>
        </w:tc>
        <w:tc>
          <w:tcPr>
            <w:tcW w:w="1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1834489</w:t>
            </w:r>
          </w:p>
        </w:tc>
      </w:tr>
      <w:tr>
        <w:trPr>
          <w:trHeight w:val="225"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Функционалдық топ</w:t>
            </w:r>
          </w:p>
        </w:tc>
        <w:tc>
          <w:tcPr>
            <w:tcW w:w="1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БАРЛЫҒЫ
</w:t>
            </w:r>
          </w:p>
        </w:tc>
      </w:tr>
      <w:tr>
        <w:trPr>
          <w:trHeight w:val="225" w:hRule="atLeast"/>
        </w:trPr>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Кіші функция</w:t>
            </w:r>
          </w:p>
        </w:tc>
      </w:tr>
      <w:tr>
        <w:trPr>
          <w:trHeight w:val="225" w:hRule="atLeast"/>
        </w:trPr>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Бюджеттік бағдарламалардың әкiмшiсi</w:t>
            </w:r>
          </w:p>
        </w:tc>
      </w:tr>
      <w:tr>
        <w:trPr>
          <w:trHeight w:val="225" w:hRule="atLeast"/>
        </w:trPr>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Бағдарлама</w:t>
            </w:r>
          </w:p>
        </w:tc>
      </w:tr>
      <w:tr>
        <w:trPr>
          <w:trHeight w:val="225" w:hRule="atLeast"/>
        </w:trPr>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Кіші бағдарлама </w:t>
            </w:r>
          </w:p>
        </w:tc>
      </w:tr>
      <w:tr>
        <w:trPr>
          <w:trHeight w:val="225" w:hRule="atLeast"/>
        </w:trPr>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АТАУЫ
</w:t>
            </w:r>
          </w:p>
        </w:tc>
      </w:tr>
      <w:tr>
        <w:trPr>
          <w:trHeight w:val="30" w:hRule="atLeast"/>
        </w:trPr>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5
</w:t>
            </w:r>
          </w:p>
        </w:tc>
        <w:tc>
          <w:tcPr>
            <w:tcW w:w="7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6
</w:t>
            </w:r>
          </w:p>
        </w:tc>
        <w:tc>
          <w:tcPr>
            <w:tcW w:w="1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7
</w:t>
            </w:r>
          </w:p>
        </w:tc>
      </w:tr>
      <w:tr>
        <w:trPr>
          <w:trHeight w:val="255" w:hRule="atLeast"/>
        </w:trPr>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 ШЫҒЫНДАР</w:t>
            </w:r>
          </w:p>
        </w:tc>
        <w:tc>
          <w:tcPr>
            <w:tcW w:w="1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3546001</w:t>
            </w:r>
          </w:p>
        </w:tc>
      </w:tr>
      <w:tr>
        <w:trPr>
          <w:trHeight w:val="240" w:hRule="atLeast"/>
        </w:trPr>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Жалпы сипаттағы мемлекеттiк қызметтер көрсету</w:t>
            </w:r>
          </w:p>
        </w:tc>
        <w:tc>
          <w:tcPr>
            <w:tcW w:w="1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323808</w:t>
            </w:r>
          </w:p>
        </w:tc>
      </w:tr>
      <w:tr>
        <w:trPr>
          <w:trHeight w:val="435" w:hRule="atLeast"/>
        </w:trPr>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Мемлекеттiк басқарудың жалпы функцияларын орындайтын өкiлдi, атқарушы және басқа органдар</w:t>
            </w:r>
          </w:p>
        </w:tc>
        <w:tc>
          <w:tcPr>
            <w:tcW w:w="1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283186</w:t>
            </w:r>
          </w:p>
        </w:tc>
      </w:tr>
      <w:tr>
        <w:trPr>
          <w:trHeight w:val="225" w:hRule="atLeast"/>
        </w:trPr>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112</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 мәслихатының аппараты</w:t>
            </w:r>
          </w:p>
        </w:tc>
        <w:tc>
          <w:tcPr>
            <w:tcW w:w="1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25044</w:t>
            </w:r>
          </w:p>
        </w:tc>
      </w:tr>
      <w:tr>
        <w:trPr>
          <w:trHeight w:val="225" w:hRule="atLeast"/>
        </w:trPr>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мәслихатының қызметін қамтамасыз ету жөніндегі қызметтер</w:t>
            </w:r>
          </w:p>
        </w:tc>
        <w:tc>
          <w:tcPr>
            <w:tcW w:w="1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25044</w:t>
            </w:r>
          </w:p>
        </w:tc>
      </w:tr>
      <w:tr>
        <w:trPr>
          <w:trHeight w:val="225" w:hRule="atLeast"/>
        </w:trPr>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 - техникалық жарақтандыру</w:t>
            </w:r>
          </w:p>
        </w:tc>
        <w:tc>
          <w:tcPr>
            <w:tcW w:w="1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122</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 әкiмінің аппараты</w:t>
            </w:r>
          </w:p>
        </w:tc>
        <w:tc>
          <w:tcPr>
            <w:tcW w:w="1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76486</w:t>
            </w:r>
          </w:p>
        </w:tc>
      </w:tr>
      <w:tr>
        <w:trPr>
          <w:trHeight w:val="225" w:hRule="atLeast"/>
        </w:trPr>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әкімінің қызметін қамтамасыз ету жөніндегі қызметтер</w:t>
            </w:r>
          </w:p>
        </w:tc>
        <w:tc>
          <w:tcPr>
            <w:tcW w:w="1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76040</w:t>
            </w:r>
          </w:p>
        </w:tc>
      </w:tr>
      <w:tr>
        <w:trPr>
          <w:trHeight w:val="255" w:hRule="atLeast"/>
        </w:trPr>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1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446</w:t>
            </w:r>
          </w:p>
        </w:tc>
      </w:tr>
      <w:tr>
        <w:trPr>
          <w:trHeight w:val="255" w:hRule="atLeast"/>
        </w:trPr>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 - техникалық жарақтандыру</w:t>
            </w:r>
          </w:p>
        </w:tc>
        <w:tc>
          <w:tcPr>
            <w:tcW w:w="1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123</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Қаладағы аудан аудандық маңызы бар қала, кент, аул (село), ауылдық (селолық) округ әкімі аппараты</w:t>
            </w:r>
          </w:p>
        </w:tc>
        <w:tc>
          <w:tcPr>
            <w:tcW w:w="1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181656</w:t>
            </w:r>
          </w:p>
        </w:tc>
      </w:tr>
      <w:tr>
        <w:trPr>
          <w:trHeight w:val="540" w:hRule="atLeast"/>
        </w:trPr>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аул (село), ауылдық (селолық) округ әкімінің қызметін қамтамасыз ету жөніндегі қызметтер</w:t>
            </w:r>
          </w:p>
        </w:tc>
        <w:tc>
          <w:tcPr>
            <w:tcW w:w="1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181656</w:t>
            </w:r>
          </w:p>
        </w:tc>
      </w:tr>
      <w:tr>
        <w:trPr>
          <w:trHeight w:val="330" w:hRule="atLeast"/>
        </w:trPr>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 - техникалық жарақтандыру</w:t>
            </w:r>
          </w:p>
        </w:tc>
        <w:tc>
          <w:tcPr>
            <w:tcW w:w="1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Қаржылық қызмет</w:t>
            </w:r>
          </w:p>
        </w:tc>
        <w:tc>
          <w:tcPr>
            <w:tcW w:w="1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18372</w:t>
            </w:r>
          </w:p>
        </w:tc>
      </w:tr>
      <w:tr>
        <w:trPr>
          <w:trHeight w:val="270" w:hRule="atLeast"/>
        </w:trPr>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452</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қаржы бөлімі</w:t>
            </w:r>
          </w:p>
        </w:tc>
        <w:tc>
          <w:tcPr>
            <w:tcW w:w="1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18372</w:t>
            </w:r>
          </w:p>
        </w:tc>
      </w:tr>
      <w:tr>
        <w:trPr>
          <w:trHeight w:val="435" w:hRule="atLeast"/>
        </w:trPr>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бюджетті орындау және коммуналдық меншікті саласындағы мемлекеттік саясатты іске асыру жөніндегі қызметтер</w:t>
            </w:r>
          </w:p>
        </w:tc>
        <w:tc>
          <w:tcPr>
            <w:tcW w:w="1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17372</w:t>
            </w:r>
          </w:p>
        </w:tc>
      </w:tr>
      <w:tr>
        <w:trPr>
          <w:trHeight w:val="255" w:hRule="atLeast"/>
        </w:trPr>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меншікке түскен мүлікті есепке алу, сақтау, бағалау және сату</w:t>
            </w:r>
          </w:p>
        </w:tc>
        <w:tc>
          <w:tcPr>
            <w:tcW w:w="1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p>
        </w:tc>
      </w:tr>
      <w:tr>
        <w:trPr>
          <w:trHeight w:val="225" w:hRule="atLeast"/>
        </w:trPr>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5</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Жоспарлау және статистикалық қызмет</w:t>
            </w:r>
          </w:p>
        </w:tc>
        <w:tc>
          <w:tcPr>
            <w:tcW w:w="1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22250</w:t>
            </w:r>
          </w:p>
        </w:tc>
      </w:tr>
      <w:tr>
        <w:trPr>
          <w:trHeight w:val="480" w:hRule="atLeast"/>
        </w:trPr>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453</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экономика және бюджеттік жоспарлау бөлімі</w:t>
            </w:r>
          </w:p>
        </w:tc>
        <w:tc>
          <w:tcPr>
            <w:tcW w:w="1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22250</w:t>
            </w:r>
          </w:p>
        </w:tc>
      </w:tr>
      <w:tr>
        <w:trPr>
          <w:trHeight w:val="780" w:hRule="atLeast"/>
        </w:trPr>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Экономикалық саясатты, мемлекеттік жоспарлау жүйесін қалыптастыру және дамыту және ауданды басқару саласындағы мемлекеттік саясатты іске асыру жөніндегі қызметтер</w:t>
            </w:r>
          </w:p>
        </w:tc>
        <w:tc>
          <w:tcPr>
            <w:tcW w:w="1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22250</w:t>
            </w:r>
          </w:p>
        </w:tc>
      </w:tr>
      <w:tr>
        <w:trPr>
          <w:trHeight w:val="210" w:hRule="atLeast"/>
        </w:trPr>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Қорғаныс</w:t>
            </w:r>
          </w:p>
        </w:tc>
        <w:tc>
          <w:tcPr>
            <w:tcW w:w="1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2062</w:t>
            </w:r>
          </w:p>
        </w:tc>
      </w:tr>
      <w:tr>
        <w:trPr>
          <w:trHeight w:val="210" w:hRule="atLeast"/>
        </w:trPr>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Әскери мұқтаждар</w:t>
            </w:r>
          </w:p>
        </w:tc>
        <w:tc>
          <w:tcPr>
            <w:tcW w:w="1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1790</w:t>
            </w:r>
          </w:p>
        </w:tc>
      </w:tr>
      <w:tr>
        <w:trPr>
          <w:trHeight w:val="210" w:hRule="atLeast"/>
        </w:trPr>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122</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 әкiмінің аппараты</w:t>
            </w:r>
          </w:p>
        </w:tc>
        <w:tc>
          <w:tcPr>
            <w:tcW w:w="1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1790</w:t>
            </w:r>
          </w:p>
        </w:tc>
      </w:tr>
      <w:tr>
        <w:trPr>
          <w:trHeight w:val="210" w:hRule="atLeast"/>
        </w:trPr>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Жалпыға бірдей әскери міндетті атқару шеңберіндегі іс - шаралар </w:t>
            </w:r>
          </w:p>
        </w:tc>
        <w:tc>
          <w:tcPr>
            <w:tcW w:w="1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1790</w:t>
            </w:r>
          </w:p>
        </w:tc>
      </w:tr>
      <w:tr>
        <w:trPr>
          <w:trHeight w:val="210" w:hRule="atLeast"/>
        </w:trPr>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Төтенше жағдайлар жөнiндегi жұмыстарды ұйымдастыру</w:t>
            </w:r>
          </w:p>
        </w:tc>
        <w:tc>
          <w:tcPr>
            <w:tcW w:w="1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272</w:t>
            </w:r>
          </w:p>
        </w:tc>
      </w:tr>
      <w:tr>
        <w:trPr>
          <w:trHeight w:val="210" w:hRule="atLeast"/>
        </w:trPr>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122</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 әкiмінің аппараты</w:t>
            </w:r>
          </w:p>
        </w:tc>
        <w:tc>
          <w:tcPr>
            <w:tcW w:w="1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272</w:t>
            </w:r>
          </w:p>
        </w:tc>
      </w:tr>
      <w:tr>
        <w:trPr>
          <w:trHeight w:val="435" w:hRule="atLeast"/>
        </w:trPr>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ауқымындағы төтенше жағдайлардың алдын алу және оларды жою</w:t>
            </w:r>
          </w:p>
        </w:tc>
        <w:tc>
          <w:tcPr>
            <w:tcW w:w="1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272</w:t>
            </w:r>
          </w:p>
        </w:tc>
      </w:tr>
      <w:tr>
        <w:trPr>
          <w:trHeight w:val="495" w:hRule="atLeast"/>
        </w:trPr>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Қоғамдық тәртіп, қауіпсіздік, құқықтық, сот, қылмыстық-атқару қызметі</w:t>
            </w:r>
          </w:p>
        </w:tc>
        <w:tc>
          <w:tcPr>
            <w:tcW w:w="1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1225</w:t>
            </w:r>
          </w:p>
        </w:tc>
      </w:tr>
      <w:tr>
        <w:trPr>
          <w:trHeight w:val="255" w:hRule="atLeast"/>
        </w:trPr>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Құқық қорғау қызметi</w:t>
            </w:r>
          </w:p>
        </w:tc>
        <w:tc>
          <w:tcPr>
            <w:tcW w:w="1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1225</w:t>
            </w:r>
          </w:p>
        </w:tc>
      </w:tr>
      <w:tr>
        <w:trPr>
          <w:trHeight w:val="465" w:hRule="atLeast"/>
        </w:trPr>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458</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1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1225</w:t>
            </w:r>
          </w:p>
        </w:tc>
      </w:tr>
      <w:tr>
        <w:trPr>
          <w:trHeight w:val="330" w:hRule="atLeast"/>
        </w:trPr>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жол жүрісі қауіпсіздігін қамтамасыз ету</w:t>
            </w:r>
          </w:p>
        </w:tc>
        <w:tc>
          <w:tcPr>
            <w:tcW w:w="1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1225</w:t>
            </w:r>
          </w:p>
        </w:tc>
      </w:tr>
      <w:tr>
        <w:trPr>
          <w:trHeight w:val="240" w:hRule="atLeast"/>
        </w:trPr>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Бiлiм беру</w:t>
            </w:r>
          </w:p>
        </w:tc>
        <w:tc>
          <w:tcPr>
            <w:tcW w:w="1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2511240</w:t>
            </w:r>
          </w:p>
        </w:tc>
      </w:tr>
      <w:tr>
        <w:trPr>
          <w:trHeight w:val="225" w:hRule="atLeast"/>
        </w:trPr>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Мектепке дейінгі тәрбие және окыту</w:t>
            </w:r>
          </w:p>
        </w:tc>
        <w:tc>
          <w:tcPr>
            <w:tcW w:w="1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291488</w:t>
            </w:r>
          </w:p>
        </w:tc>
      </w:tr>
      <w:tr>
        <w:trPr>
          <w:trHeight w:val="255" w:hRule="atLeast"/>
        </w:trPr>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464</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білім бөлімі</w:t>
            </w:r>
          </w:p>
        </w:tc>
        <w:tc>
          <w:tcPr>
            <w:tcW w:w="1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291488</w:t>
            </w:r>
          </w:p>
        </w:tc>
      </w:tr>
      <w:tr>
        <w:trPr>
          <w:trHeight w:val="255" w:hRule="atLeast"/>
        </w:trPr>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ұйымдарының қызметін қамтамасыз ету</w:t>
            </w:r>
          </w:p>
        </w:tc>
        <w:tc>
          <w:tcPr>
            <w:tcW w:w="1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291488</w:t>
            </w:r>
          </w:p>
        </w:tc>
      </w:tr>
      <w:tr>
        <w:trPr>
          <w:trHeight w:val="225" w:hRule="atLeast"/>
        </w:trPr>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Жалпы бастауыш, жалпы негізгі, жалпы орта бiлiм беру</w:t>
            </w:r>
          </w:p>
        </w:tc>
        <w:tc>
          <w:tcPr>
            <w:tcW w:w="1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2182309</w:t>
            </w:r>
          </w:p>
        </w:tc>
      </w:tr>
      <w:tr>
        <w:trPr>
          <w:trHeight w:val="510" w:hRule="atLeast"/>
        </w:trPr>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123</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Қаладағы аудан, аудандық маңызы бар қала, кент, ауыл (село), ауылдық (селолық) округ әкімінің аппараты</w:t>
            </w:r>
          </w:p>
        </w:tc>
        <w:tc>
          <w:tcPr>
            <w:tcW w:w="1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1712</w:t>
            </w:r>
          </w:p>
        </w:tc>
      </w:tr>
      <w:tr>
        <w:trPr>
          <w:trHeight w:val="465" w:hRule="atLeast"/>
        </w:trPr>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(селолық) жерлерде балаларды мектепке дейін тегін алып баруды және кері алып келуді ұйымдастыру</w:t>
            </w:r>
          </w:p>
        </w:tc>
        <w:tc>
          <w:tcPr>
            <w:tcW w:w="1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1712</w:t>
            </w:r>
          </w:p>
        </w:tc>
      </w:tr>
      <w:tr>
        <w:trPr>
          <w:trHeight w:val="255" w:hRule="atLeast"/>
        </w:trPr>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464</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білім беру бөлімі</w:t>
            </w:r>
          </w:p>
        </w:tc>
        <w:tc>
          <w:tcPr>
            <w:tcW w:w="1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2180597</w:t>
            </w:r>
          </w:p>
        </w:tc>
      </w:tr>
      <w:tr>
        <w:trPr>
          <w:trHeight w:val="255" w:hRule="atLeast"/>
        </w:trPr>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c>
          <w:tcPr>
            <w:tcW w:w="1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2099858</w:t>
            </w:r>
          </w:p>
        </w:tc>
      </w:tr>
      <w:tr>
        <w:trPr>
          <w:trHeight w:val="225" w:hRule="atLeast"/>
        </w:trPr>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 мен жеткіншектерге қосымша білім беру</w:t>
            </w:r>
          </w:p>
        </w:tc>
        <w:tc>
          <w:tcPr>
            <w:tcW w:w="1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80739</w:t>
            </w:r>
          </w:p>
        </w:tc>
      </w:tr>
      <w:tr>
        <w:trPr>
          <w:trHeight w:val="225" w:hRule="atLeast"/>
        </w:trPr>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нысаналы трансферттердің есебінен білім берудің мемлекеттік жүйесіне жаңа технологияларын енгізу</w:t>
            </w:r>
          </w:p>
        </w:tc>
        <w:tc>
          <w:tcPr>
            <w:tcW w:w="1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9</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Білім саласындағы өзге де қызметтер</w:t>
            </w:r>
          </w:p>
        </w:tc>
        <w:tc>
          <w:tcPr>
            <w:tcW w:w="1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37443</w:t>
            </w:r>
          </w:p>
        </w:tc>
      </w:tr>
      <w:tr>
        <w:trPr>
          <w:trHeight w:val="225" w:hRule="atLeast"/>
        </w:trPr>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464</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білім беру бөлімі</w:t>
            </w:r>
          </w:p>
        </w:tc>
        <w:tc>
          <w:tcPr>
            <w:tcW w:w="1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37443</w:t>
            </w:r>
          </w:p>
        </w:tc>
      </w:tr>
      <w:tr>
        <w:trPr>
          <w:trHeight w:val="435" w:hRule="atLeast"/>
        </w:trPr>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білім беру саласындағы мемлекеттік саясатты іске асыру жөніндегі қызметтер</w:t>
            </w:r>
          </w:p>
        </w:tc>
        <w:tc>
          <w:tcPr>
            <w:tcW w:w="1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16335</w:t>
            </w:r>
          </w:p>
        </w:tc>
      </w:tr>
      <w:tr>
        <w:trPr>
          <w:trHeight w:val="510" w:hRule="atLeast"/>
        </w:trPr>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мемлекеттік білім беру мекемелерінде білім беру жүйесін ақпараттандыру</w:t>
            </w:r>
          </w:p>
        </w:tc>
        <w:tc>
          <w:tcPr>
            <w:tcW w:w="1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510" w:hRule="atLeast"/>
        </w:trPr>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мемлекеттік білім беру мекемелер үшін оқулықтар мен оқу - әдістемелік кешендерді сатып алу және жеткізу</w:t>
            </w:r>
          </w:p>
        </w:tc>
        <w:tc>
          <w:tcPr>
            <w:tcW w:w="1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19442</w:t>
            </w:r>
          </w:p>
        </w:tc>
      </w:tr>
      <w:tr>
        <w:trPr>
          <w:trHeight w:val="435" w:hRule="atLeast"/>
        </w:trPr>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ауқымдағы мектеп олимпиадаларын және мектептен тыс іс-шараларды өткiзу</w:t>
            </w:r>
          </w:p>
        </w:tc>
        <w:tc>
          <w:tcPr>
            <w:tcW w:w="1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1666</w:t>
            </w:r>
          </w:p>
        </w:tc>
      </w:tr>
      <w:tr>
        <w:trPr>
          <w:trHeight w:val="255" w:hRule="atLeast"/>
        </w:trPr>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Әлеуметтiк көмек және әлеуметтiк қамсыздандыру</w:t>
            </w:r>
          </w:p>
        </w:tc>
        <w:tc>
          <w:tcPr>
            <w:tcW w:w="1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190065</w:t>
            </w:r>
          </w:p>
        </w:tc>
      </w:tr>
      <w:tr>
        <w:trPr>
          <w:trHeight w:val="225" w:hRule="atLeast"/>
        </w:trPr>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Әлеуметтiк көмек</w:t>
            </w:r>
          </w:p>
        </w:tc>
        <w:tc>
          <w:tcPr>
            <w:tcW w:w="1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164360</w:t>
            </w:r>
          </w:p>
        </w:tc>
      </w:tr>
      <w:tr>
        <w:trPr>
          <w:trHeight w:val="225" w:hRule="atLeast"/>
        </w:trPr>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451</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Жұмыспен қамту және әлеуметтік бағдарламалар бөлімі</w:t>
            </w:r>
          </w:p>
        </w:tc>
        <w:tc>
          <w:tcPr>
            <w:tcW w:w="1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164360</w:t>
            </w:r>
          </w:p>
        </w:tc>
      </w:tr>
      <w:tr>
        <w:trPr>
          <w:trHeight w:val="225" w:hRule="atLeast"/>
        </w:trPr>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Еңбекпен қамту бағдарламасы</w:t>
            </w:r>
          </w:p>
        </w:tc>
        <w:tc>
          <w:tcPr>
            <w:tcW w:w="1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46207</w:t>
            </w:r>
          </w:p>
        </w:tc>
      </w:tr>
      <w:tr>
        <w:trPr>
          <w:trHeight w:val="225" w:hRule="atLeast"/>
        </w:trPr>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7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жұмыстар</w:t>
            </w:r>
          </w:p>
        </w:tc>
        <w:tc>
          <w:tcPr>
            <w:tcW w:w="1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41748</w:t>
            </w:r>
          </w:p>
        </w:tc>
      </w:tr>
      <w:tr>
        <w:trPr>
          <w:trHeight w:val="225" w:hRule="atLeast"/>
        </w:trPr>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w:t>
            </w:r>
          </w:p>
        </w:tc>
        <w:tc>
          <w:tcPr>
            <w:tcW w:w="7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Жұмыссыздарды кәсіптік даярлау және қайта даярлау</w:t>
            </w:r>
          </w:p>
        </w:tc>
        <w:tc>
          <w:tcPr>
            <w:tcW w:w="1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3549</w:t>
            </w:r>
          </w:p>
        </w:tc>
      </w:tr>
      <w:tr>
        <w:trPr>
          <w:trHeight w:val="435" w:hRule="atLeast"/>
        </w:trPr>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w:t>
            </w:r>
          </w:p>
        </w:tc>
        <w:tc>
          <w:tcPr>
            <w:tcW w:w="7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Халықты жұмыспен қамту саласында азаматтарды әлеуметтік қорғау жөніндегі қосымша шаралар</w:t>
            </w:r>
          </w:p>
        </w:tc>
        <w:tc>
          <w:tcPr>
            <w:tcW w:w="1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910</w:t>
            </w:r>
          </w:p>
        </w:tc>
      </w:tr>
      <w:tr>
        <w:trPr>
          <w:trHeight w:val="435" w:hRule="atLeast"/>
        </w:trPr>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w:t>
            </w:r>
          </w:p>
        </w:tc>
        <w:tc>
          <w:tcPr>
            <w:tcW w:w="7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ағымдағы нысаналы трансферттер есебінен әлеуметтік жұмыс орындар және жастар тәжірибесі бағдарламасын кеңейту</w:t>
            </w:r>
          </w:p>
        </w:tc>
        <w:tc>
          <w:tcPr>
            <w:tcW w:w="1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60" w:hRule="atLeast"/>
        </w:trPr>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елді мекендерде тұратын және жұмыс істейтін мемлекеттік денсаулық сақтау, әлеуметтік қамсыздандыру, мәдениет, спорт ұйымдарының мамандарына және ауылдық жерде жұмыс істейтін білім берудің педагог қызметкерлеріне отын сатып алуға Қазақстан Республикасының заңнамасына сәйкес әлеуметтік көмек көрсету</w:t>
            </w:r>
          </w:p>
        </w:tc>
        <w:tc>
          <w:tcPr>
            <w:tcW w:w="1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15310</w:t>
            </w:r>
          </w:p>
        </w:tc>
      </w:tr>
      <w:tr>
        <w:trPr>
          <w:trHeight w:val="225" w:hRule="atLeast"/>
        </w:trPr>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атаулы әлеуметтік көмек</w:t>
            </w:r>
          </w:p>
        </w:tc>
        <w:tc>
          <w:tcPr>
            <w:tcW w:w="1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2140</w:t>
            </w:r>
          </w:p>
        </w:tc>
      </w:tr>
      <w:tr>
        <w:trPr>
          <w:trHeight w:val="225" w:hRule="atLeast"/>
        </w:trPr>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есебінен</w:t>
            </w:r>
          </w:p>
        </w:tc>
        <w:tc>
          <w:tcPr>
            <w:tcW w:w="1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бюджет қаражаты есебінен </w:t>
            </w:r>
          </w:p>
        </w:tc>
        <w:tc>
          <w:tcPr>
            <w:tcW w:w="1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2140</w:t>
            </w:r>
          </w:p>
        </w:tc>
      </w:tr>
      <w:tr>
        <w:trPr>
          <w:trHeight w:val="225" w:hRule="atLeast"/>
        </w:trPr>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көмегі</w:t>
            </w:r>
          </w:p>
        </w:tc>
        <w:tc>
          <w:tcPr>
            <w:tcW w:w="1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23238</w:t>
            </w:r>
          </w:p>
        </w:tc>
      </w:tr>
      <w:tr>
        <w:trPr>
          <w:trHeight w:val="435" w:hRule="atLeast"/>
        </w:trPr>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өкілетті органдардың шешімі бойынша мұқтаж азаматтардың жекелеген топтарына әлеуметтік көмек</w:t>
            </w:r>
          </w:p>
        </w:tc>
        <w:tc>
          <w:tcPr>
            <w:tcW w:w="1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9185</w:t>
            </w:r>
          </w:p>
        </w:tc>
      </w:tr>
      <w:tr>
        <w:trPr>
          <w:trHeight w:val="675" w:hRule="atLeast"/>
        </w:trPr>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1999 жылдың 26 шілдесінде "Отан", "Даңқ" ордендерімен наградталған, "Халық қаһарманы" атағымен және республиканың құрметті атақтарын алған азаматтарды әлеуметтік қолдау</w:t>
            </w:r>
          </w:p>
        </w:tc>
        <w:tc>
          <w:tcPr>
            <w:tcW w:w="1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w:t>
            </w:r>
          </w:p>
        </w:tc>
      </w:tr>
      <w:tr>
        <w:trPr>
          <w:trHeight w:val="435" w:hRule="atLeast"/>
        </w:trPr>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Үйден тәрбиеленіп оқытылатын мүгедек балаларды материалдық қамтамасыз ету</w:t>
            </w:r>
          </w:p>
        </w:tc>
        <w:tc>
          <w:tcPr>
            <w:tcW w:w="1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1794</w:t>
            </w:r>
          </w:p>
        </w:tc>
      </w:tr>
      <w:tr>
        <w:trPr>
          <w:trHeight w:val="225" w:hRule="atLeast"/>
        </w:trPr>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үйде әлеуметтік көмек көрсету</w:t>
            </w:r>
          </w:p>
        </w:tc>
        <w:tc>
          <w:tcPr>
            <w:tcW w:w="1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24079</w:t>
            </w:r>
          </w:p>
        </w:tc>
      </w:tr>
      <w:tr>
        <w:trPr>
          <w:trHeight w:val="225" w:hRule="atLeast"/>
        </w:trPr>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c>
          <w:tcPr>
            <w:tcW w:w="1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24079</w:t>
            </w:r>
          </w:p>
        </w:tc>
      </w:tr>
      <w:tr>
        <w:trPr>
          <w:trHeight w:val="225" w:hRule="atLeast"/>
        </w:trPr>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жасқа дейінгі балаларға мемлекеттік жәрдемақылар</w:t>
            </w:r>
          </w:p>
        </w:tc>
        <w:tc>
          <w:tcPr>
            <w:tcW w:w="1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31220</w:t>
            </w:r>
          </w:p>
        </w:tc>
      </w:tr>
      <w:tr>
        <w:trPr>
          <w:trHeight w:val="225" w:hRule="atLeast"/>
        </w:trPr>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Республикалық бюджеттен берілетін трансферттер есебінен </w:t>
            </w:r>
          </w:p>
        </w:tc>
        <w:tc>
          <w:tcPr>
            <w:tcW w:w="1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бюджет қаражаты есебінен </w:t>
            </w:r>
          </w:p>
        </w:tc>
        <w:tc>
          <w:tcPr>
            <w:tcW w:w="1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31220</w:t>
            </w:r>
          </w:p>
        </w:tc>
      </w:tr>
      <w:tr>
        <w:trPr>
          <w:trHeight w:val="675" w:hRule="atLeast"/>
        </w:trPr>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Мүгедектерді оңалту жеке бағдарламасына сәйкес, мұқтаж мүгедектерді арнайы гигиеналық құралдармен қамтамасыз етуге, және ымдау тілі мамандарының, жеке көмекшілердің қызмет көрсету</w:t>
            </w:r>
          </w:p>
        </w:tc>
        <w:tc>
          <w:tcPr>
            <w:tcW w:w="1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11085</w:t>
            </w:r>
          </w:p>
        </w:tc>
      </w:tr>
      <w:tr>
        <w:trPr>
          <w:trHeight w:val="435" w:hRule="atLeast"/>
        </w:trPr>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9</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Әлеуметтiк көмек және әлеуметтiк қамтамасыз ету салаларындағы өзге де қызметтер</w:t>
            </w:r>
          </w:p>
        </w:tc>
        <w:tc>
          <w:tcPr>
            <w:tcW w:w="1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25705</w:t>
            </w:r>
          </w:p>
        </w:tc>
      </w:tr>
      <w:tr>
        <w:trPr>
          <w:trHeight w:val="495" w:hRule="atLeast"/>
        </w:trPr>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451</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жұмыспен қамту және әлеуметтік бағдарламалар бөлімі</w:t>
            </w:r>
          </w:p>
        </w:tc>
        <w:tc>
          <w:tcPr>
            <w:tcW w:w="1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25705</w:t>
            </w:r>
          </w:p>
        </w:tc>
      </w:tr>
      <w:tr>
        <w:trPr>
          <w:trHeight w:val="660" w:hRule="atLeast"/>
        </w:trPr>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облыстың жұмыспен қамтуды қамтамасыз ету және үшін әлеуметтік бағдарламаларды іске асыру саласындағы мемлекеттік саясатты іске асыру жөніндегі қызметтер</w:t>
            </w:r>
          </w:p>
        </w:tc>
        <w:tc>
          <w:tcPr>
            <w:tcW w:w="1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24335</w:t>
            </w:r>
          </w:p>
        </w:tc>
      </w:tr>
      <w:tr>
        <w:trPr>
          <w:trHeight w:val="450" w:hRule="atLeast"/>
        </w:trPr>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Жәрдемақылар мен басқа да әлеуметтік төлемдерді есептеу, төлеу және жеткізу жөніндегі қызмет көрсетулерге төлем жүргізу</w:t>
            </w:r>
          </w:p>
        </w:tc>
        <w:tc>
          <w:tcPr>
            <w:tcW w:w="1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1370</w:t>
            </w:r>
          </w:p>
        </w:tc>
      </w:tr>
      <w:tr>
        <w:trPr>
          <w:trHeight w:val="225" w:hRule="atLeast"/>
        </w:trPr>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7</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Тұрғын үй - коммуналдық шаруашылық</w:t>
            </w:r>
          </w:p>
        </w:tc>
        <w:tc>
          <w:tcPr>
            <w:tcW w:w="1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53584</w:t>
            </w:r>
          </w:p>
        </w:tc>
      </w:tr>
      <w:tr>
        <w:trPr>
          <w:trHeight w:val="225" w:hRule="atLeast"/>
        </w:trPr>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3</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Елді мекендерді көркейту</w:t>
            </w:r>
          </w:p>
        </w:tc>
        <w:tc>
          <w:tcPr>
            <w:tcW w:w="1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53584</w:t>
            </w:r>
          </w:p>
        </w:tc>
      </w:tr>
      <w:tr>
        <w:trPr>
          <w:trHeight w:val="465" w:hRule="atLeast"/>
        </w:trPr>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123</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Қаладағы аудан, аудандық маңызы бар қала, кент, ауыл (село), ауылдық (селолық) округ әкімінің аппараты</w:t>
            </w:r>
          </w:p>
        </w:tc>
        <w:tc>
          <w:tcPr>
            <w:tcW w:w="1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53584</w:t>
            </w:r>
          </w:p>
        </w:tc>
      </w:tr>
      <w:tr>
        <w:trPr>
          <w:trHeight w:val="225" w:hRule="atLeast"/>
        </w:trPr>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 жарықтандыру</w:t>
            </w:r>
          </w:p>
        </w:tc>
        <w:tc>
          <w:tcPr>
            <w:tcW w:w="1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10675</w:t>
            </w:r>
          </w:p>
        </w:tc>
      </w:tr>
      <w:tr>
        <w:trPr>
          <w:trHeight w:val="225" w:hRule="atLeast"/>
        </w:trPr>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1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9192</w:t>
            </w:r>
          </w:p>
        </w:tc>
      </w:tr>
      <w:tr>
        <w:trPr>
          <w:trHeight w:val="225" w:hRule="atLeast"/>
        </w:trPr>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Елді мекендерді абаттандыру және көгалдандыру </w:t>
            </w:r>
          </w:p>
        </w:tc>
        <w:tc>
          <w:tcPr>
            <w:tcW w:w="1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33717</w:t>
            </w:r>
          </w:p>
        </w:tc>
      </w:tr>
      <w:tr>
        <w:trPr>
          <w:trHeight w:val="210" w:hRule="atLeast"/>
        </w:trPr>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8</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Мәдениет, спорт, туризм және ақпараттық кеңістiк</w:t>
            </w:r>
          </w:p>
        </w:tc>
        <w:tc>
          <w:tcPr>
            <w:tcW w:w="1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228735</w:t>
            </w:r>
          </w:p>
        </w:tc>
      </w:tr>
      <w:tr>
        <w:trPr>
          <w:trHeight w:val="225" w:hRule="atLeast"/>
        </w:trPr>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Мәдениет саласындағы қызмет</w:t>
            </w:r>
          </w:p>
        </w:tc>
        <w:tc>
          <w:tcPr>
            <w:tcW w:w="1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101132</w:t>
            </w:r>
          </w:p>
        </w:tc>
      </w:tr>
      <w:tr>
        <w:trPr>
          <w:trHeight w:val="435" w:hRule="atLeast"/>
        </w:trPr>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455</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мәдениет және тілдерді дамыту бөлімі</w:t>
            </w:r>
          </w:p>
        </w:tc>
        <w:tc>
          <w:tcPr>
            <w:tcW w:w="1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101132</w:t>
            </w:r>
          </w:p>
        </w:tc>
      </w:tr>
      <w:tr>
        <w:trPr>
          <w:trHeight w:val="225" w:hRule="atLeast"/>
        </w:trPr>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Мәдени-демалыс жұмысын қолдау</w:t>
            </w:r>
          </w:p>
        </w:tc>
        <w:tc>
          <w:tcPr>
            <w:tcW w:w="1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101132</w:t>
            </w:r>
          </w:p>
        </w:tc>
      </w:tr>
      <w:tr>
        <w:trPr>
          <w:trHeight w:val="240" w:hRule="atLeast"/>
        </w:trPr>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467</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құрылыс бөлімі</w:t>
            </w:r>
          </w:p>
        </w:tc>
        <w:tc>
          <w:tcPr>
            <w:tcW w:w="1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w:t>
            </w:r>
          </w:p>
        </w:tc>
      </w:tr>
      <w:tr>
        <w:trPr>
          <w:trHeight w:val="225" w:hRule="atLeast"/>
        </w:trPr>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объектілерін дамыту</w:t>
            </w:r>
          </w:p>
        </w:tc>
        <w:tc>
          <w:tcPr>
            <w:tcW w:w="1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Спорт </w:t>
            </w:r>
          </w:p>
        </w:tc>
        <w:tc>
          <w:tcPr>
            <w:tcW w:w="1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36130</w:t>
            </w:r>
          </w:p>
        </w:tc>
      </w:tr>
      <w:tr>
        <w:trPr>
          <w:trHeight w:val="465" w:hRule="atLeast"/>
        </w:trPr>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465</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дене шынықтыру және спорт бөлімі</w:t>
            </w:r>
          </w:p>
        </w:tc>
        <w:tc>
          <w:tcPr>
            <w:tcW w:w="1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16130</w:t>
            </w:r>
          </w:p>
        </w:tc>
      </w:tr>
      <w:tr>
        <w:trPr>
          <w:trHeight w:val="495" w:hRule="atLeast"/>
        </w:trPr>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(облыстық маңызы бар қалалық) деңгейде спорттық жарыстар өткізу</w:t>
            </w:r>
          </w:p>
        </w:tc>
        <w:tc>
          <w:tcPr>
            <w:tcW w:w="1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7490</w:t>
            </w:r>
          </w:p>
        </w:tc>
      </w:tr>
      <w:tr>
        <w:trPr>
          <w:trHeight w:val="780" w:hRule="atLeast"/>
        </w:trPr>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Әртүрлі спорт түрлері бойынша аудан (облыстық маңызы бар қала) құрама командаларының мүшелерін дайындау және олардың облыстық спорт жарыстарына қатысуы</w:t>
            </w:r>
          </w:p>
        </w:tc>
        <w:tc>
          <w:tcPr>
            <w:tcW w:w="1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8640</w:t>
            </w:r>
          </w:p>
        </w:tc>
      </w:tr>
      <w:tr>
        <w:trPr>
          <w:trHeight w:val="300" w:hRule="atLeast"/>
        </w:trPr>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467</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құрылыс бөлімі</w:t>
            </w:r>
          </w:p>
        </w:tc>
        <w:tc>
          <w:tcPr>
            <w:tcW w:w="1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20000</w:t>
            </w:r>
          </w:p>
        </w:tc>
      </w:tr>
      <w:tr>
        <w:trPr>
          <w:trHeight w:val="300" w:hRule="atLeast"/>
        </w:trPr>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 объектілерін дамыту</w:t>
            </w:r>
          </w:p>
        </w:tc>
        <w:tc>
          <w:tcPr>
            <w:tcW w:w="1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20000</w:t>
            </w:r>
          </w:p>
        </w:tc>
      </w:tr>
      <w:tr>
        <w:trPr>
          <w:trHeight w:val="300" w:hRule="atLeast"/>
        </w:trPr>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c>
          <w:tcPr>
            <w:tcW w:w="1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20000</w:t>
            </w:r>
          </w:p>
        </w:tc>
      </w:tr>
      <w:tr>
        <w:trPr>
          <w:trHeight w:val="270" w:hRule="atLeast"/>
        </w:trPr>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3</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Ақпараттық кеңiстiк</w:t>
            </w:r>
          </w:p>
        </w:tc>
        <w:tc>
          <w:tcPr>
            <w:tcW w:w="1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48970</w:t>
            </w:r>
          </w:p>
        </w:tc>
      </w:tr>
      <w:tr>
        <w:trPr>
          <w:trHeight w:val="495" w:hRule="atLeast"/>
        </w:trPr>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455</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мәдениет және тілдерді дамыту бөлімі</w:t>
            </w:r>
          </w:p>
        </w:tc>
        <w:tc>
          <w:tcPr>
            <w:tcW w:w="1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40834</w:t>
            </w:r>
          </w:p>
        </w:tc>
      </w:tr>
      <w:tr>
        <w:trPr>
          <w:trHeight w:val="255" w:hRule="atLeast"/>
        </w:trPr>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кітапханалардың жұмыс істеуі</w:t>
            </w:r>
          </w:p>
        </w:tc>
        <w:tc>
          <w:tcPr>
            <w:tcW w:w="1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40160</w:t>
            </w:r>
          </w:p>
        </w:tc>
      </w:tr>
      <w:tr>
        <w:trPr>
          <w:trHeight w:val="225" w:hRule="atLeast"/>
        </w:trPr>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тілді және Қазақстан халықтарының басқа да тілдерін дамыту</w:t>
            </w:r>
          </w:p>
        </w:tc>
        <w:tc>
          <w:tcPr>
            <w:tcW w:w="1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674</w:t>
            </w:r>
          </w:p>
        </w:tc>
      </w:tr>
      <w:tr>
        <w:trPr>
          <w:trHeight w:val="255" w:hRule="atLeast"/>
        </w:trPr>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456</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ішкі саясат бөлімі</w:t>
            </w:r>
          </w:p>
        </w:tc>
        <w:tc>
          <w:tcPr>
            <w:tcW w:w="1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8136</w:t>
            </w:r>
          </w:p>
        </w:tc>
      </w:tr>
      <w:tr>
        <w:trPr>
          <w:trHeight w:val="285" w:hRule="atLeast"/>
        </w:trPr>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Газеттер мен журналдар арқылы мемлекеттік ақпараттық саясат жүргізу</w:t>
            </w:r>
          </w:p>
        </w:tc>
        <w:tc>
          <w:tcPr>
            <w:tcW w:w="1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6526</w:t>
            </w:r>
          </w:p>
        </w:tc>
      </w:tr>
      <w:tr>
        <w:trPr>
          <w:trHeight w:val="285" w:hRule="atLeast"/>
        </w:trPr>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Телерадиохабарлары арқылы мемлекеттік ақпараттық саясат жүргізу</w:t>
            </w:r>
          </w:p>
        </w:tc>
        <w:tc>
          <w:tcPr>
            <w:tcW w:w="1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1610</w:t>
            </w:r>
          </w:p>
        </w:tc>
      </w:tr>
      <w:tr>
        <w:trPr>
          <w:trHeight w:val="435" w:hRule="atLeast"/>
        </w:trPr>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9</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Мәдениет, спорт және ақпараттық кеңiстiктi ұйымдастыру жөнiндегi өзге де қызметтер</w:t>
            </w:r>
          </w:p>
        </w:tc>
        <w:tc>
          <w:tcPr>
            <w:tcW w:w="1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42503</w:t>
            </w:r>
          </w:p>
        </w:tc>
      </w:tr>
      <w:tr>
        <w:trPr>
          <w:trHeight w:val="480" w:hRule="atLeast"/>
        </w:trPr>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455</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мәдениет және тілдерді дамыту бөлімі</w:t>
            </w:r>
          </w:p>
        </w:tc>
        <w:tc>
          <w:tcPr>
            <w:tcW w:w="1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9502</w:t>
            </w:r>
          </w:p>
        </w:tc>
      </w:tr>
      <w:tr>
        <w:trPr>
          <w:trHeight w:val="495" w:hRule="atLeast"/>
        </w:trPr>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мәдениет және тілдерді дамыту саласындағы мемлекеттік саясатты іске асыру жөніндегі қызметтер</w:t>
            </w:r>
          </w:p>
        </w:tc>
        <w:tc>
          <w:tcPr>
            <w:tcW w:w="1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9502</w:t>
            </w:r>
          </w:p>
        </w:tc>
      </w:tr>
      <w:tr>
        <w:trPr>
          <w:trHeight w:val="270" w:hRule="atLeast"/>
        </w:trPr>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1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456</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ішкі саясат бөлімі</w:t>
            </w:r>
          </w:p>
        </w:tc>
        <w:tc>
          <w:tcPr>
            <w:tcW w:w="1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15485</w:t>
            </w:r>
          </w:p>
        </w:tc>
      </w:tr>
      <w:tr>
        <w:trPr>
          <w:trHeight w:val="660" w:hRule="atLeast"/>
        </w:trPr>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аппарат, мемлекеттілікті нығайту және азаматтардың әлеуметтік сенімділігін қалыптастыруда мемлекеттік саясатты іске асыру жөніндегі қызметтер</w:t>
            </w:r>
          </w:p>
        </w:tc>
        <w:tc>
          <w:tcPr>
            <w:tcW w:w="1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12885</w:t>
            </w:r>
          </w:p>
        </w:tc>
      </w:tr>
      <w:tr>
        <w:trPr>
          <w:trHeight w:val="225" w:hRule="atLeast"/>
        </w:trPr>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Жастар саясаты саласындағы өңірлік бағдарламаларды іске асыру</w:t>
            </w:r>
          </w:p>
        </w:tc>
        <w:tc>
          <w:tcPr>
            <w:tcW w:w="1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2600</w:t>
            </w:r>
          </w:p>
        </w:tc>
      </w:tr>
      <w:tr>
        <w:trPr>
          <w:trHeight w:val="225" w:hRule="atLeast"/>
        </w:trPr>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1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95" w:hRule="atLeast"/>
        </w:trPr>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465</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дене шынықтыру және спорт бөлімі</w:t>
            </w:r>
          </w:p>
        </w:tc>
        <w:tc>
          <w:tcPr>
            <w:tcW w:w="1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17516</w:t>
            </w:r>
          </w:p>
        </w:tc>
      </w:tr>
      <w:tr>
        <w:trPr>
          <w:trHeight w:val="435" w:hRule="atLeast"/>
        </w:trPr>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дене шынықтыру және спорт саласындағы мемлекеттік саясатты іске асыру жөніндегі қызметтер</w:t>
            </w:r>
          </w:p>
        </w:tc>
        <w:tc>
          <w:tcPr>
            <w:tcW w:w="1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17516</w:t>
            </w:r>
          </w:p>
        </w:tc>
      </w:tr>
      <w:tr>
        <w:trPr>
          <w:trHeight w:val="645" w:hRule="atLeast"/>
        </w:trPr>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10</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1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41612</w:t>
            </w:r>
          </w:p>
        </w:tc>
      </w:tr>
      <w:tr>
        <w:trPr>
          <w:trHeight w:val="225" w:hRule="atLeast"/>
        </w:trPr>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Ауыл шаруашылығы</w:t>
            </w:r>
          </w:p>
        </w:tc>
        <w:tc>
          <w:tcPr>
            <w:tcW w:w="1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28647</w:t>
            </w:r>
          </w:p>
        </w:tc>
      </w:tr>
      <w:tr>
        <w:trPr>
          <w:trHeight w:val="480" w:hRule="atLeast"/>
        </w:trPr>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462</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ауыл шаруашылығы бөлімі</w:t>
            </w:r>
          </w:p>
        </w:tc>
        <w:tc>
          <w:tcPr>
            <w:tcW w:w="1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16287</w:t>
            </w:r>
          </w:p>
        </w:tc>
      </w:tr>
      <w:tr>
        <w:trPr>
          <w:trHeight w:val="480" w:hRule="atLeast"/>
        </w:trPr>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ауыл шаруашылығы саласындағы мемлекеттік саясатты іске асыру жөніндегі қызметтер</w:t>
            </w:r>
          </w:p>
        </w:tc>
        <w:tc>
          <w:tcPr>
            <w:tcW w:w="1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16287</w:t>
            </w:r>
          </w:p>
        </w:tc>
      </w:tr>
      <w:tr>
        <w:trPr>
          <w:trHeight w:val="300" w:hRule="atLeast"/>
        </w:trPr>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473</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ветеринария бөлімі</w:t>
            </w:r>
          </w:p>
        </w:tc>
        <w:tc>
          <w:tcPr>
            <w:tcW w:w="1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12360</w:t>
            </w:r>
          </w:p>
        </w:tc>
      </w:tr>
      <w:tr>
        <w:trPr>
          <w:trHeight w:val="555" w:hRule="atLeast"/>
        </w:trPr>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ветеринария саласындағы мемлекеттік саясатты іске асыру жөніндегі қызметтер</w:t>
            </w:r>
          </w:p>
        </w:tc>
        <w:tc>
          <w:tcPr>
            <w:tcW w:w="1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9150</w:t>
            </w:r>
          </w:p>
        </w:tc>
      </w:tr>
      <w:tr>
        <w:trPr>
          <w:trHeight w:val="270" w:hRule="atLeast"/>
        </w:trPr>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1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Ауру жануарларды санитарлық союды ұйымдастыру</w:t>
            </w:r>
          </w:p>
        </w:tc>
        <w:tc>
          <w:tcPr>
            <w:tcW w:w="1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2675</w:t>
            </w:r>
          </w:p>
        </w:tc>
      </w:tr>
      <w:tr>
        <w:trPr>
          <w:trHeight w:val="270" w:hRule="atLeast"/>
        </w:trPr>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Қаңғыбас иттер мен мысықтарды аулауды және жоюды ұйымдастыру</w:t>
            </w:r>
          </w:p>
        </w:tc>
        <w:tc>
          <w:tcPr>
            <w:tcW w:w="1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535</w:t>
            </w:r>
          </w:p>
        </w:tc>
      </w:tr>
      <w:tr>
        <w:trPr>
          <w:trHeight w:val="285" w:hRule="atLeast"/>
        </w:trPr>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467</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құрылыс бөлімі</w:t>
            </w:r>
          </w:p>
        </w:tc>
        <w:tc>
          <w:tcPr>
            <w:tcW w:w="1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w:t>
            </w:r>
          </w:p>
        </w:tc>
      </w:tr>
      <w:tr>
        <w:trPr>
          <w:trHeight w:val="255" w:hRule="atLeast"/>
        </w:trPr>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объектілерін дамыту</w:t>
            </w:r>
          </w:p>
        </w:tc>
        <w:tc>
          <w:tcPr>
            <w:tcW w:w="1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6</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Жер қатынастары</w:t>
            </w:r>
          </w:p>
        </w:tc>
        <w:tc>
          <w:tcPr>
            <w:tcW w:w="1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12965</w:t>
            </w:r>
          </w:p>
        </w:tc>
      </w:tr>
      <w:tr>
        <w:trPr>
          <w:trHeight w:val="225" w:hRule="atLeast"/>
        </w:trPr>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463</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жер қатынастары бөлімі</w:t>
            </w:r>
          </w:p>
        </w:tc>
        <w:tc>
          <w:tcPr>
            <w:tcW w:w="1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12965</w:t>
            </w:r>
          </w:p>
        </w:tc>
      </w:tr>
      <w:tr>
        <w:trPr>
          <w:trHeight w:val="435" w:hRule="atLeast"/>
        </w:trPr>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аумағында жер қатынастарын реттеу саласындағы мемлекеттік саясатты іске асыру жөніндегі қызметтер</w:t>
            </w:r>
          </w:p>
        </w:tc>
        <w:tc>
          <w:tcPr>
            <w:tcW w:w="1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12965</w:t>
            </w:r>
          </w:p>
        </w:tc>
      </w:tr>
      <w:tr>
        <w:trPr>
          <w:trHeight w:val="225" w:hRule="atLeast"/>
        </w:trPr>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Жердi аймақтарға бөлу жөнiндегi жұмыстарды ұйымдастыру</w:t>
            </w:r>
          </w:p>
        </w:tc>
        <w:tc>
          <w:tcPr>
            <w:tcW w:w="1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1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11</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Өнеркәсіп, сәулет, қала құрылысы және құрылыс қызметі</w:t>
            </w:r>
          </w:p>
        </w:tc>
        <w:tc>
          <w:tcPr>
            <w:tcW w:w="1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20633</w:t>
            </w:r>
          </w:p>
        </w:tc>
      </w:tr>
      <w:tr>
        <w:trPr>
          <w:trHeight w:val="225" w:hRule="atLeast"/>
        </w:trPr>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Сәулет, қала құрылысы және құрылыс қызметі</w:t>
            </w:r>
          </w:p>
        </w:tc>
        <w:tc>
          <w:tcPr>
            <w:tcW w:w="1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20633</w:t>
            </w:r>
          </w:p>
        </w:tc>
      </w:tr>
      <w:tr>
        <w:trPr>
          <w:trHeight w:val="675" w:hRule="atLeast"/>
        </w:trPr>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467</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құрылыс бөлімі</w:t>
            </w:r>
          </w:p>
        </w:tc>
        <w:tc>
          <w:tcPr>
            <w:tcW w:w="1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13123</w:t>
            </w:r>
          </w:p>
        </w:tc>
      </w:tr>
      <w:tr>
        <w:trPr>
          <w:trHeight w:val="435" w:hRule="atLeast"/>
        </w:trPr>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құрылыс саласындағы мемлекеттік саясатты іске асыру жөніндегі қызметтер</w:t>
            </w:r>
          </w:p>
        </w:tc>
        <w:tc>
          <w:tcPr>
            <w:tcW w:w="1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13123</w:t>
            </w:r>
          </w:p>
        </w:tc>
      </w:tr>
      <w:tr>
        <w:trPr>
          <w:trHeight w:val="225" w:hRule="atLeast"/>
        </w:trPr>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 - техникалық жарақтандыру</w:t>
            </w:r>
          </w:p>
        </w:tc>
        <w:tc>
          <w:tcPr>
            <w:tcW w:w="1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35" w:hRule="atLeast"/>
        </w:trPr>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468</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сәулет және қала құрылысы бөлімі</w:t>
            </w:r>
          </w:p>
        </w:tc>
        <w:tc>
          <w:tcPr>
            <w:tcW w:w="1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7510</w:t>
            </w:r>
          </w:p>
        </w:tc>
      </w:tr>
      <w:tr>
        <w:trPr>
          <w:trHeight w:val="495" w:hRule="atLeast"/>
        </w:trPr>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сәулет және қала құрылысы саласындағы мемлекеттік саясатты іске асыру жөніндегі қызметтер</w:t>
            </w:r>
          </w:p>
        </w:tc>
        <w:tc>
          <w:tcPr>
            <w:tcW w:w="1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7510</w:t>
            </w:r>
          </w:p>
        </w:tc>
      </w:tr>
      <w:tr>
        <w:trPr>
          <w:trHeight w:val="225" w:hRule="atLeast"/>
        </w:trPr>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12</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Көлiк және коммуникация</w:t>
            </w:r>
          </w:p>
        </w:tc>
        <w:tc>
          <w:tcPr>
            <w:tcW w:w="1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143154</w:t>
            </w:r>
          </w:p>
        </w:tc>
      </w:tr>
      <w:tr>
        <w:trPr>
          <w:trHeight w:val="225" w:hRule="atLeast"/>
        </w:trPr>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Автомобиль көлiгi</w:t>
            </w:r>
          </w:p>
        </w:tc>
        <w:tc>
          <w:tcPr>
            <w:tcW w:w="1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143154</w:t>
            </w:r>
          </w:p>
        </w:tc>
      </w:tr>
      <w:tr>
        <w:trPr>
          <w:trHeight w:val="435" w:hRule="atLeast"/>
        </w:trPr>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458</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1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143154</w:t>
            </w:r>
          </w:p>
        </w:tc>
      </w:tr>
      <w:tr>
        <w:trPr>
          <w:trHeight w:val="225" w:hRule="atLeast"/>
        </w:trPr>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инфрақұрылымын дамыту</w:t>
            </w:r>
          </w:p>
        </w:tc>
        <w:tc>
          <w:tcPr>
            <w:tcW w:w="1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25" w:hRule="atLeast"/>
        </w:trPr>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c>
          <w:tcPr>
            <w:tcW w:w="1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бюджет қаражаты есебінен </w:t>
            </w:r>
          </w:p>
        </w:tc>
        <w:tc>
          <w:tcPr>
            <w:tcW w:w="1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жолдарының қызмет етуін қамтамасыз ету</w:t>
            </w:r>
          </w:p>
        </w:tc>
        <w:tc>
          <w:tcPr>
            <w:tcW w:w="1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143154</w:t>
            </w:r>
          </w:p>
        </w:tc>
      </w:tr>
      <w:tr>
        <w:trPr>
          <w:trHeight w:val="225" w:hRule="atLeast"/>
        </w:trPr>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c>
          <w:tcPr>
            <w:tcW w:w="1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бюджет қаражаты есебінен </w:t>
            </w:r>
          </w:p>
        </w:tc>
        <w:tc>
          <w:tcPr>
            <w:tcW w:w="1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143154</w:t>
            </w:r>
          </w:p>
        </w:tc>
      </w:tr>
      <w:tr>
        <w:trPr>
          <w:trHeight w:val="225" w:hRule="atLeast"/>
        </w:trPr>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13</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Басқалар</w:t>
            </w:r>
          </w:p>
        </w:tc>
        <w:tc>
          <w:tcPr>
            <w:tcW w:w="1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29883</w:t>
            </w:r>
          </w:p>
        </w:tc>
      </w:tr>
      <w:tr>
        <w:trPr>
          <w:trHeight w:val="225" w:hRule="atLeast"/>
        </w:trPr>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3</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Кәсiпкерлiк қызметтi қолдау және бәсекелестікті қорғау</w:t>
            </w:r>
          </w:p>
        </w:tc>
        <w:tc>
          <w:tcPr>
            <w:tcW w:w="1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10218</w:t>
            </w:r>
          </w:p>
        </w:tc>
      </w:tr>
      <w:tr>
        <w:trPr>
          <w:trHeight w:val="255" w:hRule="atLeast"/>
        </w:trPr>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469</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кәсіпкерлік бөлімі</w:t>
            </w:r>
          </w:p>
        </w:tc>
        <w:tc>
          <w:tcPr>
            <w:tcW w:w="1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10218</w:t>
            </w:r>
          </w:p>
        </w:tc>
      </w:tr>
      <w:tr>
        <w:trPr>
          <w:trHeight w:val="435" w:hRule="atLeast"/>
        </w:trPr>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кәсіпкерлік пен өнеркәсіпті дамыту саласындағы мемлекеттік саясатты іске асыру жөніндегі қызметтер</w:t>
            </w:r>
          </w:p>
        </w:tc>
        <w:tc>
          <w:tcPr>
            <w:tcW w:w="1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9933</w:t>
            </w:r>
          </w:p>
        </w:tc>
      </w:tr>
      <w:tr>
        <w:trPr>
          <w:trHeight w:val="225" w:hRule="atLeast"/>
        </w:trPr>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 қызметті қолдау</w:t>
            </w:r>
          </w:p>
        </w:tc>
        <w:tc>
          <w:tcPr>
            <w:tcW w:w="1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285</w:t>
            </w:r>
          </w:p>
        </w:tc>
      </w:tr>
      <w:tr>
        <w:trPr>
          <w:trHeight w:val="225" w:hRule="atLeast"/>
        </w:trPr>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1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9</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Басқалар</w:t>
            </w:r>
          </w:p>
        </w:tc>
        <w:tc>
          <w:tcPr>
            <w:tcW w:w="1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19665</w:t>
            </w:r>
          </w:p>
        </w:tc>
      </w:tr>
      <w:tr>
        <w:trPr>
          <w:trHeight w:val="225" w:hRule="atLeast"/>
        </w:trPr>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452</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қаржы бөлімі</w:t>
            </w:r>
          </w:p>
        </w:tc>
        <w:tc>
          <w:tcPr>
            <w:tcW w:w="1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6901</w:t>
            </w:r>
          </w:p>
        </w:tc>
      </w:tr>
      <w:tr>
        <w:trPr>
          <w:trHeight w:val="465" w:hRule="atLeast"/>
        </w:trPr>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Ауданның (облыстық маңызы бар қаланың) жергілікті атқарушы органының резерві </w:t>
            </w:r>
          </w:p>
        </w:tc>
        <w:tc>
          <w:tcPr>
            <w:tcW w:w="1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6901</w:t>
            </w:r>
          </w:p>
        </w:tc>
      </w:tr>
      <w:tr>
        <w:trPr>
          <w:trHeight w:val="450" w:hRule="atLeast"/>
        </w:trPr>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w:t>
            </w:r>
          </w:p>
        </w:tc>
        <w:tc>
          <w:tcPr>
            <w:tcW w:w="7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Шұғыл шығындарға арналған ауданның (облыстық маңызы бар қаланың) жергілікті атқарушы органының резерві</w:t>
            </w:r>
          </w:p>
        </w:tc>
        <w:tc>
          <w:tcPr>
            <w:tcW w:w="1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6901</w:t>
            </w:r>
          </w:p>
        </w:tc>
      </w:tr>
      <w:tr>
        <w:trPr>
          <w:trHeight w:val="450" w:hRule="atLeast"/>
        </w:trPr>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w:t>
            </w:r>
          </w:p>
        </w:tc>
        <w:tc>
          <w:tcPr>
            <w:tcW w:w="7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Соттардың шешiмдерi бойынша мiндеттемелердi орындауға арналған ауданның (облыстық маңызы бар қаланың) жергілікті атқарушы органының резерві</w:t>
            </w:r>
          </w:p>
        </w:tc>
        <w:tc>
          <w:tcPr>
            <w:tcW w:w="1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80" w:hRule="atLeast"/>
        </w:trPr>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458</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1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12764</w:t>
            </w:r>
          </w:p>
        </w:tc>
      </w:tr>
      <w:tr>
        <w:trPr>
          <w:trHeight w:val="750" w:hRule="atLeast"/>
        </w:trPr>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тұрғын үй - коммуналдық шаруашылығы, жолаушылар көлігі және автомобиль жолдары саласындағы мемлекеттік саясатты іске асыру жөніндегі қызметтер</w:t>
            </w:r>
          </w:p>
        </w:tc>
        <w:tc>
          <w:tcPr>
            <w:tcW w:w="1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12764</w:t>
            </w:r>
          </w:p>
        </w:tc>
      </w:tr>
      <w:tr>
        <w:trPr>
          <w:trHeight w:val="255" w:hRule="atLeast"/>
        </w:trPr>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1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3. Таза бюджеттік кредиттеу</w:t>
            </w:r>
          </w:p>
        </w:tc>
        <w:tc>
          <w:tcPr>
            <w:tcW w:w="1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2552</w:t>
            </w:r>
          </w:p>
        </w:tc>
      </w:tr>
      <w:tr>
        <w:trPr>
          <w:trHeight w:val="225" w:hRule="atLeast"/>
        </w:trPr>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Бюджеттік кредиттерді өтеу</w:t>
            </w:r>
          </w:p>
        </w:tc>
        <w:tc>
          <w:tcPr>
            <w:tcW w:w="1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2552</w:t>
            </w:r>
          </w:p>
        </w:tc>
      </w:tr>
      <w:tr>
        <w:trPr>
          <w:trHeight w:val="225" w:hRule="atLeast"/>
        </w:trPr>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1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2552</w:t>
            </w:r>
          </w:p>
        </w:tc>
      </w:tr>
      <w:tr>
        <w:trPr>
          <w:trHeight w:val="225" w:hRule="atLeast"/>
        </w:trPr>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берілген бюджеттік кредиттерді өтеу</w:t>
            </w:r>
          </w:p>
        </w:tc>
        <w:tc>
          <w:tcPr>
            <w:tcW w:w="1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2552</w:t>
            </w:r>
          </w:p>
        </w:tc>
      </w:tr>
      <w:tr>
        <w:trPr>
          <w:trHeight w:val="225" w:hRule="atLeast"/>
        </w:trPr>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тұлғаларға жергілікті бюджеттен берілген бюджеттік кредиттерді өтеу</w:t>
            </w:r>
          </w:p>
        </w:tc>
        <w:tc>
          <w:tcPr>
            <w:tcW w:w="1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2552</w:t>
            </w:r>
          </w:p>
        </w:tc>
      </w:tr>
      <w:tr>
        <w:trPr>
          <w:trHeight w:val="225" w:hRule="atLeast"/>
        </w:trPr>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4. Қаржы активтерімен операциялар бойынша сальдо</w:t>
            </w:r>
          </w:p>
        </w:tc>
        <w:tc>
          <w:tcPr>
            <w:tcW w:w="1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w:t>
            </w:r>
          </w:p>
        </w:tc>
      </w:tr>
      <w:tr>
        <w:trPr>
          <w:trHeight w:val="225" w:hRule="atLeast"/>
        </w:trPr>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5. Бюджет тапшылығы (профициті)</w:t>
            </w:r>
          </w:p>
        </w:tc>
        <w:tc>
          <w:tcPr>
            <w:tcW w:w="1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2552</w:t>
            </w:r>
          </w:p>
        </w:tc>
      </w:tr>
      <w:tr>
        <w:trPr>
          <w:trHeight w:val="270" w:hRule="atLeast"/>
        </w:trPr>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6. Бюджет тапшылығын қаржыландыру (профицитін пайдалану)</w:t>
            </w:r>
          </w:p>
        </w:tc>
        <w:tc>
          <w:tcPr>
            <w:tcW w:w="1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-2552</w:t>
            </w:r>
          </w:p>
        </w:tc>
      </w:tr>
      <w:tr>
        <w:trPr>
          <w:trHeight w:val="270" w:hRule="atLeast"/>
        </w:trPr>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7</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Қарыздар түсімі</w:t>
            </w:r>
          </w:p>
        </w:tc>
        <w:tc>
          <w:tcPr>
            <w:tcW w:w="1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w:t>
            </w:r>
          </w:p>
        </w:tc>
      </w:tr>
      <w:tr>
        <w:trPr>
          <w:trHeight w:val="225" w:hRule="atLeast"/>
        </w:trPr>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өтеу</w:t>
            </w:r>
          </w:p>
        </w:tc>
        <w:tc>
          <w:tcPr>
            <w:tcW w:w="1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2552</w:t>
            </w:r>
          </w:p>
        </w:tc>
      </w:tr>
      <w:tr>
        <w:trPr>
          <w:trHeight w:val="225" w:hRule="atLeast"/>
        </w:trPr>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өтеу</w:t>
            </w:r>
          </w:p>
        </w:tc>
        <w:tc>
          <w:tcPr>
            <w:tcW w:w="1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2552</w:t>
            </w:r>
          </w:p>
        </w:tc>
      </w:tr>
      <w:tr>
        <w:trPr>
          <w:trHeight w:val="225" w:hRule="atLeast"/>
        </w:trPr>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қаржы бөлімі</w:t>
            </w:r>
          </w:p>
        </w:tc>
        <w:tc>
          <w:tcPr>
            <w:tcW w:w="1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2552</w:t>
            </w:r>
          </w:p>
        </w:tc>
      </w:tr>
      <w:tr>
        <w:trPr>
          <w:trHeight w:val="435" w:hRule="atLeast"/>
        </w:trPr>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органның жоғары тұрған бюджет алдындағы борышын өтеу</w:t>
            </w:r>
          </w:p>
        </w:tc>
        <w:tc>
          <w:tcPr>
            <w:tcW w:w="1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2552</w:t>
            </w:r>
          </w:p>
        </w:tc>
      </w:tr>
    </w:tbl>
    <w:p>
      <w:pPr>
        <w:spacing w:after="0"/>
        <w:ind w:left="0"/>
        <w:jc w:val="both"/>
      </w:pPr>
      <w:r>
        <w:rPr>
          <w:rFonts w:ascii="Times New Roman"/>
          <w:b w:val="false"/>
          <w:i w:val="false"/>
          <w:color w:val="000000"/>
          <w:sz w:val="28"/>
        </w:rPr>
        <w:t>       Аудандық мәслихаттың</w:t>
      </w:r>
      <w:r>
        <w:br/>
      </w:r>
      <w:r>
        <w:rPr>
          <w:rFonts w:ascii="Times New Roman"/>
          <w:b w:val="false"/>
          <w:i w:val="false"/>
          <w:color w:val="000000"/>
          <w:sz w:val="28"/>
        </w:rPr>
        <w:t>
      2010 жылғы 24 желтоқсандағы</w:t>
      </w:r>
      <w:r>
        <w:br/>
      </w:r>
      <w:r>
        <w:rPr>
          <w:rFonts w:ascii="Times New Roman"/>
          <w:b w:val="false"/>
          <w:i w:val="false"/>
          <w:color w:val="000000"/>
          <w:sz w:val="28"/>
        </w:rPr>
        <w:t>
      сессиясының N 286 шешіміне</w:t>
      </w:r>
      <w:r>
        <w:br/>
      </w:r>
      <w:r>
        <w:rPr>
          <w:rFonts w:ascii="Times New Roman"/>
          <w:b w:val="false"/>
          <w:i w:val="false"/>
          <w:color w:val="000000"/>
          <w:sz w:val="28"/>
        </w:rPr>
        <w:t>
      3-қосымша</w:t>
      </w:r>
    </w:p>
    <w:bookmarkStart w:name="z18" w:id="3"/>
    <w:p>
      <w:pPr>
        <w:spacing w:after="0"/>
        <w:ind w:left="0"/>
        <w:jc w:val="left"/>
      </w:pPr>
      <w:r>
        <w:rPr>
          <w:rFonts w:ascii="Times New Roman"/>
          <w:b/>
          <w:i w:val="false"/>
          <w:color w:val="000000"/>
        </w:rPr>
        <w:t xml:space="preserve"> 
2013 жылға арналған аудандық бюджет</w:t>
      </w:r>
    </w:p>
    <w:bookmarkEnd w:id="3"/>
    <w:p>
      <w:pPr>
        <w:spacing w:after="0"/>
        <w:ind w:left="0"/>
        <w:jc w:val="both"/>
      </w:pPr>
      <w:r>
        <w:rPr>
          <w:rFonts w:ascii="Times New Roman"/>
          <w:b w:val="false"/>
          <w:i w:val="false"/>
          <w:color w:val="000000"/>
          <w:sz w:val="28"/>
        </w:rPr>
        <w:t>мың теңге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90"/>
        <w:gridCol w:w="578"/>
        <w:gridCol w:w="694"/>
        <w:gridCol w:w="676"/>
        <w:gridCol w:w="767"/>
        <w:gridCol w:w="7562"/>
        <w:gridCol w:w="2213"/>
      </w:tblGrid>
      <w:tr>
        <w:trPr>
          <w:trHeight w:val="225"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Сыныптама</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Сомасы
</w:t>
            </w:r>
          </w:p>
        </w:tc>
      </w:tr>
      <w:tr>
        <w:trPr>
          <w:trHeight w:val="225"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Сынып</w:t>
            </w:r>
          </w:p>
        </w:tc>
      </w:tr>
      <w:tr>
        <w:trPr>
          <w:trHeight w:val="225"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Сыныпша</w:t>
            </w:r>
          </w:p>
        </w:tc>
      </w:tr>
      <w:tr>
        <w:trPr>
          <w:trHeight w:val="225"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Ерекшелік</w:t>
            </w:r>
          </w:p>
        </w:tc>
      </w:tr>
      <w:tr>
        <w:trPr>
          <w:trHeight w:val="225"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Атауы
</w:t>
            </w:r>
          </w:p>
        </w:tc>
      </w:tr>
      <w:tr>
        <w:trPr>
          <w:trHeight w:val="3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5
</w:t>
            </w:r>
          </w:p>
        </w:tc>
        <w:tc>
          <w:tcPr>
            <w:tcW w:w="7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6
</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7
</w:t>
            </w:r>
          </w:p>
        </w:tc>
      </w:tr>
      <w:tr>
        <w:trPr>
          <w:trHeight w:val="225"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1. КІРІСТЕР </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3518440</w:t>
            </w:r>
          </w:p>
        </w:tc>
      </w:tr>
      <w:tr>
        <w:trPr>
          <w:trHeight w:val="225"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Салықтық түсімдері</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1817663</w:t>
            </w:r>
          </w:p>
        </w:tc>
      </w:tr>
      <w:tr>
        <w:trPr>
          <w:trHeight w:val="225"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Табыс салығы</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154533</w:t>
            </w:r>
          </w:p>
        </w:tc>
      </w:tr>
      <w:tr>
        <w:trPr>
          <w:trHeight w:val="225"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табыс салығы</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154533</w:t>
            </w:r>
          </w:p>
        </w:tc>
      </w:tr>
      <w:tr>
        <w:trPr>
          <w:trHeight w:val="225"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Төлем көзінен ұсталатын жеке табыс салығы</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141533</w:t>
            </w:r>
          </w:p>
        </w:tc>
      </w:tr>
      <w:tr>
        <w:trPr>
          <w:trHeight w:val="45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 қызметпен айналысатын жеке тұлғалардан алынатын жеке табыс салығы</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12680</w:t>
            </w:r>
          </w:p>
        </w:tc>
      </w:tr>
      <w:tr>
        <w:trPr>
          <w:trHeight w:val="45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Қызметін бір жолғы талон бойынша жеке тұлғалардан алынатын жеке табыс салығы</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320</w:t>
            </w:r>
          </w:p>
        </w:tc>
      </w:tr>
      <w:tr>
        <w:trPr>
          <w:trHeight w:val="225"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салық</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145225</w:t>
            </w:r>
          </w:p>
        </w:tc>
      </w:tr>
      <w:tr>
        <w:trPr>
          <w:trHeight w:val="225"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145225</w:t>
            </w:r>
          </w:p>
        </w:tc>
      </w:tr>
      <w:tr>
        <w:trPr>
          <w:trHeight w:val="225"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Әлеуметтік салық </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145225</w:t>
            </w:r>
          </w:p>
        </w:tc>
      </w:tr>
      <w:tr>
        <w:trPr>
          <w:trHeight w:val="225"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Меншікке салынатын салықтар</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1493252</w:t>
            </w:r>
          </w:p>
        </w:tc>
      </w:tr>
      <w:tr>
        <w:trPr>
          <w:trHeight w:val="225"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Мүлікке салынатын салықтар</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1472706</w:t>
            </w:r>
          </w:p>
        </w:tc>
      </w:tr>
      <w:tr>
        <w:trPr>
          <w:trHeight w:val="21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және жеке кәсіпкерлердің мүлкіне салынатын салық</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1472106</w:t>
            </w:r>
          </w:p>
        </w:tc>
      </w:tr>
      <w:tr>
        <w:trPr>
          <w:trHeight w:val="285"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Жеке тұлғалардың мүлкіне салынатын салық </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w:t>
            </w:r>
          </w:p>
        </w:tc>
      </w:tr>
      <w:tr>
        <w:trPr>
          <w:trHeight w:val="225"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салығы</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3346</w:t>
            </w:r>
          </w:p>
        </w:tc>
      </w:tr>
      <w:tr>
        <w:trPr>
          <w:trHeight w:val="495"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мақсатындағы жерлерде жеке тұлғалардан алынатын жер салығы</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 жерлеріне жеке тұлғалардан алынатын жер салығы</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1660</w:t>
            </w:r>
          </w:p>
        </w:tc>
      </w:tr>
      <w:tr>
        <w:trPr>
          <w:trHeight w:val="45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 көлік, байланыс, қорғаныс жеріне және ауыл шаруашылығына арналмаған өзге де жерге салынатын жер салығы</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r>
      <w:tr>
        <w:trPr>
          <w:trHeight w:val="27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 қорының жерлеріне салынатын жер салығы</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51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мақсатындағы жерлерге заңды тұлғалардан, жеке кәсіпкерлерден, жеке нотариустар мен адвокаттардан алынатын жер салығы</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w:t>
            </w:r>
          </w:p>
        </w:tc>
      </w:tr>
      <w:tr>
        <w:trPr>
          <w:trHeight w:val="48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 жерлеріне заңды тұлғалардан, жеке кәсіпкерлерден, жеке нотариустар мен адвокаттардан алынатын жер салығы</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1600</w:t>
            </w:r>
          </w:p>
        </w:tc>
      </w:tr>
      <w:tr>
        <w:trPr>
          <w:trHeight w:val="24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құралдарына салынатын салық</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16500</w:t>
            </w:r>
          </w:p>
        </w:tc>
      </w:tr>
      <w:tr>
        <w:trPr>
          <w:trHeight w:val="24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көлік құралдарына салынатын салық</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2500</w:t>
            </w:r>
          </w:p>
        </w:tc>
      </w:tr>
      <w:tr>
        <w:trPr>
          <w:trHeight w:val="255"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тұлғалардың көлік құралдарына салынатын салық</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14000</w:t>
            </w:r>
          </w:p>
        </w:tc>
      </w:tr>
      <w:tr>
        <w:trPr>
          <w:trHeight w:val="225"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Бірыңғай жер салығы</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700</w:t>
            </w:r>
          </w:p>
        </w:tc>
      </w:tr>
      <w:tr>
        <w:trPr>
          <w:trHeight w:val="225"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Тауарларға, жұмыстарға және қызметтер көрсетуге салынатын iшкi салықтар</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23213</w:t>
            </w:r>
          </w:p>
        </w:tc>
      </w:tr>
      <w:tr>
        <w:trPr>
          <w:trHeight w:val="225"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Акциздер</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628</w:t>
            </w:r>
          </w:p>
        </w:tc>
      </w:tr>
      <w:tr>
        <w:trPr>
          <w:trHeight w:val="705"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және жеке тұлғаларға бөлшек сауда бағасымен өткізілетін, сондай-ақ өзінің өндірістік мұқтаждарына пайдалынатын бензин (авиациялықты қоспағанда)</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w:t>
            </w:r>
          </w:p>
        </w:tc>
      </w:tr>
      <w:tr>
        <w:trPr>
          <w:trHeight w:val="45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Заңды және жеке тұлғаларға бөлшек сауда бағасымен өткізілетін, сондай-ақ өзінің өндірістік мұқтаждарына пайдалынатын дизель отыны </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r>
      <w:tr>
        <w:trPr>
          <w:trHeight w:val="225"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басқа ресурстарды пайдаланғаны үшiн түсетiн түсiмдер</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20000</w:t>
            </w:r>
          </w:p>
        </w:tc>
      </w:tr>
      <w:tr>
        <w:trPr>
          <w:trHeight w:val="255"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бетіне жақын көздердегі су ресурстарын пайдаланғаны үшін төлем</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Орманды пайдаланғаны үшін төленетін төлем</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учаскелерін пайдаланғаны үшін төлем</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20000</w:t>
            </w:r>
          </w:p>
        </w:tc>
      </w:tr>
      <w:tr>
        <w:trPr>
          <w:trHeight w:val="225"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Қоршаған ортаны ластағаны үшін төленетін төлем</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Кәсiпкерлiк және кәсiби қызметтi жүргiзгенi үшiн алынатын алымдар</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2585</w:t>
            </w:r>
          </w:p>
        </w:tc>
      </w:tr>
      <w:tr>
        <w:trPr>
          <w:trHeight w:val="225"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кәсіпкерлерді мемлекеттік тіркегені үшін алынатын алымдар</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r>
      <w:tr>
        <w:trPr>
          <w:trHeight w:val="45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Жекелеген қызмет түрлерімен айналысу құқығы үшін алынатын лицензиялық алым</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430</w:t>
            </w:r>
          </w:p>
        </w:tc>
      </w:tr>
      <w:tr>
        <w:trPr>
          <w:trHeight w:val="45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 мемлекеттік тіркегені үшін және филиалдар мен өкілдіктерді есептік тіркегені үшін алынатын алым</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r>
      <w:tr>
        <w:trPr>
          <w:trHeight w:val="225"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Аукциондардан түсірілетін алым</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Жылжымайтын мүлікті кепілдікке салуды мемлекеттік тіркегені және кеменің немесе жасалып жатқан кеменің ипотекасы үшін алынатын алым</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r>
      <w:tr>
        <w:trPr>
          <w:trHeight w:val="225"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құралдарын мемлекеттік тіркегені үшін алым</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r>
      <w:tr>
        <w:trPr>
          <w:trHeight w:val="45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Жылжымайтын мүлікке және олармен мәміле жасау құқығын мемлекеттік тіркегені үшін алынатын алым</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1800</w:t>
            </w:r>
          </w:p>
        </w:tc>
      </w:tr>
      <w:tr>
        <w:trPr>
          <w:trHeight w:val="735"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маңызы бар және елді мекендердегі жалпы пайдаланудағы автомобиль жолдарының бөлу жолағында сыртқы (көрнекі) жарнамаларды орналастырғаны үшін алынатын төлем </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r>
      <w:tr>
        <w:trPr>
          <w:trHeight w:val="255"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Құмар ойын бизнеске салық</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55"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Тіркелген салық</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9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Заңдық мәнді іс-әрекеттерді жасаған үшін және (немесе) құжаттар бергені үшін оған уәкілеттігі бар мемлекеттік органдардың немесе лауазымды адамдар алатын міндетті төлемдер</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1440</w:t>
            </w:r>
          </w:p>
        </w:tc>
      </w:tr>
      <w:tr>
        <w:trPr>
          <w:trHeight w:val="225"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баж</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1440</w:t>
            </w:r>
          </w:p>
        </w:tc>
      </w:tr>
      <w:tr>
        <w:trPr>
          <w:trHeight w:val="147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Сотқа берілетін талап арыздардан, ерекше өндірістегі істер бойынша арыздардан (шағымдардан), жүгіну шағымдарынан, атқару парағының көшірмесін беру туралы мәселе бойынша сот анықтамасына жеке шағымдардан, сот бұйрығын шығару туралы арыздардан, сондай-ақ соттың шет ел соттары мен төрелік соттарының шешімдері бойынша атқару парақтарын, құжаттардың көшірмелерін (төлнұсқаларын) бергені үшін алынатын мемлекеттік баж </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p>
        </w:tc>
      </w:tr>
      <w:tr>
        <w:trPr>
          <w:trHeight w:val="945"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нотариалдық кеңселер нотариустарының нотариалдық іс-әрекет жасағаны үшін алынатын мемлекеттік баж</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0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Азаматтық халық актілерін тіркегені, азаматтарға азаматтық хал актілерін тіркегені туралы қайта куәліктер бергені үшін, сондай-ақ туу, неке, некені бұзу, өлуі туралы актілердің жазбаларын өзгерту, толықтыру, түзету мен қалпына келтіруге байланысты куәліктерді бергені үшін алынатын мемлекеттік баж</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800</w:t>
            </w:r>
          </w:p>
        </w:tc>
      </w:tr>
      <w:tr>
        <w:trPr>
          <w:trHeight w:val="66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Шет елге баруға және Қазақстан Республикасына басқа мемлекеттерден адамдарды шақыруға құқық беретін құжаттарды ресімдегені үшін, сондай-ақ осы құжаттарға өзгерістер енгізгені үшін алынатын мемлекеттік баж</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225"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Тұрғылықты жерін тіркегені үшін алынатын мемлекеттік баж</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305</w:t>
            </w:r>
          </w:p>
        </w:tc>
      </w:tr>
      <w:tr>
        <w:trPr>
          <w:trHeight w:val="285"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Аңшылық құқығына рұқсат бергені үшін алынатын мемлекеттік баж</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156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және заңды тұлғалардың азаматтық, қызметтік қаруының (аңшылық суық қаруды, белгі беретін қаруды, ұнғысыз атыс қаруын, механикалық шашыратқыштарды, көзден жас ағызатын немесе тітіркендіретін заттар толтырылған аэрозольді және басқа құрылғыларды, үрлемелі қуаты 7,5 Дж-дан аспайтын пневматикалық қаруды қоспағанда және калибрі 4,5 мм-ге дейінгілерін қоспағанда) әрбір бірлігін тіркегені және қайта тіркегені үшін алынатын мемлекеттік баж</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r>
        <w:trPr>
          <w:trHeight w:val="96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Қаруды және оның оқтарын сақтауға немесе сақтау мен алып жүруге, тасымалдауға, Қазақстан Республикасының аумағына әкелуге және Қазақстан Республикасынан әкетуге рұқсат бергені үшін алынатын мемлекеттік баж</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r>
      <w:tr>
        <w:trPr>
          <w:trHeight w:val="225"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Салықтық емес түсімдер</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3145</w:t>
            </w:r>
          </w:p>
        </w:tc>
      </w:tr>
      <w:tr>
        <w:trPr>
          <w:trHeight w:val="225"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меншіктен түсетін кірістер</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539</w:t>
            </w:r>
          </w:p>
        </w:tc>
      </w:tr>
      <w:tr>
        <w:trPr>
          <w:trHeight w:val="225"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кәсіпорындардың таза кірісі бөлігінің түсімдері</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45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мемлекеттік кәсіпорындардың таза кірісінің бір бөлігінің түсімдері</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4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меншігіндегі мүлікті жалға беруден түсетін кірістер</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539</w:t>
            </w:r>
          </w:p>
        </w:tc>
      </w:tr>
      <w:tr>
        <w:trPr>
          <w:trHeight w:val="24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меншіктегі мүлікті жалдаудан түсетін кірістер</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539</w:t>
            </w:r>
          </w:p>
        </w:tc>
      </w:tr>
      <w:tr>
        <w:trPr>
          <w:trHeight w:val="225"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түсімдер</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2606</w:t>
            </w:r>
          </w:p>
        </w:tc>
      </w:tr>
      <w:tr>
        <w:trPr>
          <w:trHeight w:val="225"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түсімдер</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35"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бюджеттен қаржыландырылатын мемлекеттік мекемелердің дебиторлық, депоненттік берешегінің түсуі</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435"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Бұрын жергілікті бюджеттен алынған, пайдаланылмаған қаражаттардың қайтарылуы</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7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Жергіліктік бюджетке түсетін салықтық емес басқа да түсімдер</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2606</w:t>
            </w:r>
          </w:p>
        </w:tc>
      </w:tr>
      <w:tr>
        <w:trPr>
          <w:trHeight w:val="195"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Негізгі капиталды сатудан түсетін түсімдер</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4807</w:t>
            </w:r>
          </w:p>
        </w:tc>
      </w:tr>
      <w:tr>
        <w:trPr>
          <w:trHeight w:val="225"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және материалдық емес активтерді сату</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сату</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4807</w:t>
            </w:r>
          </w:p>
        </w:tc>
      </w:tr>
      <w:tr>
        <w:trPr>
          <w:trHeight w:val="225"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учаскелерін сатудан түсетін түсімдер</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4807</w:t>
            </w:r>
          </w:p>
        </w:tc>
      </w:tr>
      <w:tr>
        <w:trPr>
          <w:trHeight w:val="27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мақсатындағы жерлерді сатудан түсетін түсімдер</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Трансферттердің түсімдері</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1692825</w:t>
            </w:r>
          </w:p>
        </w:tc>
      </w:tr>
      <w:tr>
        <w:trPr>
          <w:trHeight w:val="225"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жоғары тұрған органдарынан түсетiн трансферттер</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1692825</w:t>
            </w:r>
          </w:p>
        </w:tc>
      </w:tr>
      <w:tr>
        <w:trPr>
          <w:trHeight w:val="24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түсетiн трансферттер</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1692825</w:t>
            </w:r>
          </w:p>
        </w:tc>
      </w:tr>
      <w:tr>
        <w:trPr>
          <w:trHeight w:val="225"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 нысаналы трансферттер</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даму трансферттері</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Субвенциялар</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1692825</w:t>
            </w:r>
          </w:p>
        </w:tc>
      </w:tr>
      <w:tr>
        <w:trPr>
          <w:trHeight w:val="225"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Функционалдық топ</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БАРЛЫҒЫ
</w:t>
            </w:r>
          </w:p>
        </w:tc>
      </w:tr>
      <w:tr>
        <w:trPr>
          <w:trHeight w:val="225"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Кіші функция</w:t>
            </w:r>
          </w:p>
        </w:tc>
      </w:tr>
      <w:tr>
        <w:trPr>
          <w:trHeight w:val="225"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Бюджеттік бағдарламалардың әкiмшiсi</w:t>
            </w:r>
          </w:p>
        </w:tc>
      </w:tr>
      <w:tr>
        <w:trPr>
          <w:trHeight w:val="225"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Бағдарлама</w:t>
            </w:r>
          </w:p>
        </w:tc>
      </w:tr>
      <w:tr>
        <w:trPr>
          <w:trHeight w:val="225"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Кіші бағдарлама</w:t>
            </w:r>
          </w:p>
        </w:tc>
      </w:tr>
      <w:tr>
        <w:trPr>
          <w:trHeight w:val="225"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АТАУЫ
</w:t>
            </w:r>
          </w:p>
        </w:tc>
      </w:tr>
      <w:tr>
        <w:trPr>
          <w:trHeight w:val="3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5
</w:t>
            </w:r>
          </w:p>
        </w:tc>
        <w:tc>
          <w:tcPr>
            <w:tcW w:w="7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6
</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7
</w:t>
            </w:r>
          </w:p>
        </w:tc>
      </w:tr>
      <w:tr>
        <w:trPr>
          <w:trHeight w:val="255"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 ШЫҒЫНДАР</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3518440</w:t>
            </w:r>
          </w:p>
        </w:tc>
      </w:tr>
      <w:tr>
        <w:trPr>
          <w:trHeight w:val="24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Жалпы сипаттағы мемлекеттiк қызметтер көрсету</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333885</w:t>
            </w:r>
          </w:p>
        </w:tc>
      </w:tr>
      <w:tr>
        <w:trPr>
          <w:trHeight w:val="45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Мемлекеттiк басқарудың жалпы функцияларын орындайтын өкiлдi, атқарушы және басқа органдар</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292148</w:t>
            </w:r>
          </w:p>
        </w:tc>
      </w:tr>
      <w:tr>
        <w:trPr>
          <w:trHeight w:val="225"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112</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 мәслихатының аппараты</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25231</w:t>
            </w:r>
          </w:p>
        </w:tc>
      </w:tr>
      <w:tr>
        <w:trPr>
          <w:trHeight w:val="225"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мәслихатының қызметін қамтамасыз ету жөніндегі қызметтер</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25231</w:t>
            </w:r>
          </w:p>
        </w:tc>
      </w:tr>
      <w:tr>
        <w:trPr>
          <w:trHeight w:val="225"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 - техникалық жарақтандыру</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122</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 әкiмінің аппараты</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79255</w:t>
            </w:r>
          </w:p>
        </w:tc>
      </w:tr>
      <w:tr>
        <w:trPr>
          <w:trHeight w:val="225"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әкімінің қызметін қамтамасыз ету жөніндегі қызметтер</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78778</w:t>
            </w:r>
          </w:p>
        </w:tc>
      </w:tr>
      <w:tr>
        <w:trPr>
          <w:trHeight w:val="27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477</w:t>
            </w:r>
          </w:p>
        </w:tc>
      </w:tr>
      <w:tr>
        <w:trPr>
          <w:trHeight w:val="45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123</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Қаладағы аудан аудандық маңызы бар қала, кент, аул (село), ауылдық (селолық) округ әкімі аппараты</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187662</w:t>
            </w:r>
          </w:p>
        </w:tc>
      </w:tr>
      <w:tr>
        <w:trPr>
          <w:trHeight w:val="54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аул (село), ауылдық (селолық) округ әкімінің қызметін қамтамасыз ету жөніндегі қызметтер</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187662</w:t>
            </w:r>
          </w:p>
        </w:tc>
      </w:tr>
      <w:tr>
        <w:trPr>
          <w:trHeight w:val="255"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Қаржылық қызмет</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19074</w:t>
            </w:r>
          </w:p>
        </w:tc>
      </w:tr>
      <w:tr>
        <w:trPr>
          <w:trHeight w:val="27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452</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қаржы бөлімі</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19074</w:t>
            </w:r>
          </w:p>
        </w:tc>
      </w:tr>
      <w:tr>
        <w:trPr>
          <w:trHeight w:val="45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бюджетті орындау және коммуналдық меншікті саласындағы мемлекеттік саясатты іске асыру жөніндегі қызметтер</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18074</w:t>
            </w:r>
          </w:p>
        </w:tc>
      </w:tr>
      <w:tr>
        <w:trPr>
          <w:trHeight w:val="27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меншікке түскен мүлікті есепке алу, сақтау, бағалау және сату</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p>
        </w:tc>
      </w:tr>
      <w:tr>
        <w:trPr>
          <w:trHeight w:val="225"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5</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Жоспарлау және статистикалық қызмет</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22663</w:t>
            </w:r>
          </w:p>
        </w:tc>
      </w:tr>
      <w:tr>
        <w:trPr>
          <w:trHeight w:val="48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453</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экономика және бюджеттік жоспарлау бөлімі</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22663</w:t>
            </w:r>
          </w:p>
        </w:tc>
      </w:tr>
      <w:tr>
        <w:trPr>
          <w:trHeight w:val="78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Экономикалық саясатты, мемлекеттік жоспарлау жүйесін қалыптастыру және дамыту және ауданды басқару саласындағы мемлекеттік саясатты іске асыру жөніндегі қызметтер</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22663</w:t>
            </w:r>
          </w:p>
        </w:tc>
      </w:tr>
      <w:tr>
        <w:trPr>
          <w:trHeight w:val="21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Қорғаныс</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2206</w:t>
            </w:r>
          </w:p>
        </w:tc>
      </w:tr>
      <w:tr>
        <w:trPr>
          <w:trHeight w:val="21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Әскери мұқтаждар</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1915</w:t>
            </w:r>
          </w:p>
        </w:tc>
      </w:tr>
      <w:tr>
        <w:trPr>
          <w:trHeight w:val="21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122</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 әкiмінің аппараты</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1915</w:t>
            </w:r>
          </w:p>
        </w:tc>
      </w:tr>
      <w:tr>
        <w:trPr>
          <w:trHeight w:val="21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Жалпыға бірдей әскери міндетті атқару шеңберіндегі іс - шаралар </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1915</w:t>
            </w:r>
          </w:p>
        </w:tc>
      </w:tr>
      <w:tr>
        <w:trPr>
          <w:trHeight w:val="21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Төтенше жағдайлар жөнiндегi жұмыстарды ұйымдастыру</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291</w:t>
            </w:r>
          </w:p>
        </w:tc>
      </w:tr>
      <w:tr>
        <w:trPr>
          <w:trHeight w:val="21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122</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 әкiмінің аппараты</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291</w:t>
            </w:r>
          </w:p>
        </w:tc>
      </w:tr>
      <w:tr>
        <w:trPr>
          <w:trHeight w:val="435"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ауқымындағы төтенше жағдайлардың алдын алу және оларды жою</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291</w:t>
            </w:r>
          </w:p>
        </w:tc>
      </w:tr>
      <w:tr>
        <w:trPr>
          <w:trHeight w:val="51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Қоғамдық тәртіп, қауіпсіздік, құқықтық, сот, қылмыстық-атқару қызметі</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1311</w:t>
            </w:r>
          </w:p>
        </w:tc>
      </w:tr>
      <w:tr>
        <w:trPr>
          <w:trHeight w:val="255"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Құқық қорғау қызметi</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1311</w:t>
            </w:r>
          </w:p>
        </w:tc>
      </w:tr>
      <w:tr>
        <w:trPr>
          <w:trHeight w:val="465"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458</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1311</w:t>
            </w:r>
          </w:p>
        </w:tc>
      </w:tr>
      <w:tr>
        <w:trPr>
          <w:trHeight w:val="33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жол жүрісі қауіпсіздігін қамтамасыз ету</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1311</w:t>
            </w:r>
          </w:p>
        </w:tc>
      </w:tr>
      <w:tr>
        <w:trPr>
          <w:trHeight w:val="24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Бiлiм беру</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2447198</w:t>
            </w:r>
          </w:p>
        </w:tc>
      </w:tr>
      <w:tr>
        <w:trPr>
          <w:trHeight w:val="225"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Мектепке дейінгі тәрбие және окыту</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311893</w:t>
            </w:r>
          </w:p>
        </w:tc>
      </w:tr>
      <w:tr>
        <w:trPr>
          <w:trHeight w:val="27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464</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білім бөлімі</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311893</w:t>
            </w:r>
          </w:p>
        </w:tc>
      </w:tr>
      <w:tr>
        <w:trPr>
          <w:trHeight w:val="255"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ұйымдарының қызметін қамтамасыз ету</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311893</w:t>
            </w:r>
          </w:p>
        </w:tc>
      </w:tr>
      <w:tr>
        <w:trPr>
          <w:trHeight w:val="225"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Жалпы бастауыш, жалпы негізгі, жалпы орта бiлiм беру</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2096297</w:t>
            </w:r>
          </w:p>
        </w:tc>
      </w:tr>
      <w:tr>
        <w:trPr>
          <w:trHeight w:val="525"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123</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Қаладағы аудан, аудандық маңызы бар қала, кент, ауыл (село), ауылдық (селолық) округ әкімінің аппараты</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1777</w:t>
            </w:r>
          </w:p>
        </w:tc>
      </w:tr>
      <w:tr>
        <w:trPr>
          <w:trHeight w:val="465"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(селолық) жерлерде балаларды мектепке дейін тегін алып баруды және кері алып келуді ұйымдастыру</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1777</w:t>
            </w:r>
          </w:p>
        </w:tc>
      </w:tr>
      <w:tr>
        <w:trPr>
          <w:trHeight w:val="255"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464</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білім беру бөлімі</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2094520</w:t>
            </w:r>
          </w:p>
        </w:tc>
      </w:tr>
      <w:tr>
        <w:trPr>
          <w:trHeight w:val="255"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2008130</w:t>
            </w:r>
          </w:p>
        </w:tc>
      </w:tr>
      <w:tr>
        <w:trPr>
          <w:trHeight w:val="225"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 мен жеткіншектерге қосымша білім беру</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86390</w:t>
            </w:r>
          </w:p>
        </w:tc>
      </w:tr>
      <w:tr>
        <w:trPr>
          <w:trHeight w:val="225"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нысаналы трансферттердің есебінен білім берудің мемлекеттік жүйесіне жаңа технологияларын енгізу</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9</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Білім саласындағы өзге де қызметтер</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39008</w:t>
            </w:r>
          </w:p>
        </w:tc>
      </w:tr>
      <w:tr>
        <w:trPr>
          <w:trHeight w:val="24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464</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білім беру бөлімі</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39008</w:t>
            </w:r>
          </w:p>
        </w:tc>
      </w:tr>
      <w:tr>
        <w:trPr>
          <w:trHeight w:val="45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білім беру саласындағы мемлекеттік саясатты іске асыру жөніндегі қызметтер</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16927</w:t>
            </w:r>
          </w:p>
        </w:tc>
      </w:tr>
      <w:tr>
        <w:trPr>
          <w:trHeight w:val="525"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мемлекеттік білім беру мекемелерінде білім беру жүйесін ақпараттандыру</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525"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мемлекеттік білім беру мекемелер үшін оқулықтар мен оқу - әдістемелік кешендерді сатып алу және жеткізу</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20299</w:t>
            </w:r>
          </w:p>
        </w:tc>
      </w:tr>
      <w:tr>
        <w:trPr>
          <w:trHeight w:val="45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ауқымдағы мектеп олимпиадаларын және мектептен тыс іс-шараларды өткiзу</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1782</w:t>
            </w:r>
          </w:p>
        </w:tc>
      </w:tr>
      <w:tr>
        <w:trPr>
          <w:trHeight w:val="27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Әлеуметтiк көмек және әлеуметтiк қамсыздандыру</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200555</w:t>
            </w:r>
          </w:p>
        </w:tc>
      </w:tr>
      <w:tr>
        <w:trPr>
          <w:trHeight w:val="225"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Әлеуметтiк көмек</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174726</w:t>
            </w:r>
          </w:p>
        </w:tc>
      </w:tr>
      <w:tr>
        <w:trPr>
          <w:trHeight w:val="225"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451</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Жұмыспен қамту және әлеуметтік бағдарламалар бөлімі</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174726</w:t>
            </w:r>
          </w:p>
        </w:tc>
      </w:tr>
      <w:tr>
        <w:trPr>
          <w:trHeight w:val="225"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Еңбекпен қамту бағдарламасы</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46999</w:t>
            </w:r>
          </w:p>
        </w:tc>
      </w:tr>
      <w:tr>
        <w:trPr>
          <w:trHeight w:val="225"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7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жұмыстар</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42103</w:t>
            </w:r>
          </w:p>
        </w:tc>
      </w:tr>
      <w:tr>
        <w:trPr>
          <w:trHeight w:val="225"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w:t>
            </w:r>
          </w:p>
        </w:tc>
        <w:tc>
          <w:tcPr>
            <w:tcW w:w="7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Жұмыссыздарды кәсіптік даярлау және қайта даярлау</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3913</w:t>
            </w:r>
          </w:p>
        </w:tc>
      </w:tr>
      <w:tr>
        <w:trPr>
          <w:trHeight w:val="45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w:t>
            </w:r>
          </w:p>
        </w:tc>
        <w:tc>
          <w:tcPr>
            <w:tcW w:w="7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Халықты жұмыспен қамту саласында азаматтарды әлеуметтік қорғау жөніндегі қосымша шаралар</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983</w:t>
            </w:r>
          </w:p>
        </w:tc>
      </w:tr>
      <w:tr>
        <w:trPr>
          <w:trHeight w:val="66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жерлерде тұратын денсаулық сақтау, білім беру, әлеуметтік қамтамасыз ету, мәдениет және спорт мамандарына отын сатып алуға Қазақстан Республикасының заңнамасына сәйкес әлеуметтік көмек көрсету</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16382</w:t>
            </w:r>
          </w:p>
        </w:tc>
      </w:tr>
      <w:tr>
        <w:trPr>
          <w:trHeight w:val="225"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атаулы әлеуметтік қөмек</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2289</w:t>
            </w:r>
          </w:p>
        </w:tc>
      </w:tr>
      <w:tr>
        <w:trPr>
          <w:trHeight w:val="225"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есебінен</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бюджет қаражаты есебінен </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2289</w:t>
            </w:r>
          </w:p>
        </w:tc>
      </w:tr>
      <w:tr>
        <w:trPr>
          <w:trHeight w:val="225"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көмегі</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25097</w:t>
            </w:r>
          </w:p>
        </w:tc>
      </w:tr>
      <w:tr>
        <w:trPr>
          <w:trHeight w:val="45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өкілетті органдардың шешімі бойынша мұқтаж азаматтардың жекелеген топтарына әлеуметтік көмек</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9736</w:t>
            </w:r>
          </w:p>
        </w:tc>
      </w:tr>
      <w:tr>
        <w:trPr>
          <w:trHeight w:val="69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1999 жылдың 26 шілдесінде "Отан", "Даңқ" ордендерімен наградталған, "Халық қаһарманы" атағымен және республиканың құрметті атақтарын алған азаматтарды әлеуметтік қолдау</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w:t>
            </w:r>
          </w:p>
        </w:tc>
      </w:tr>
      <w:tr>
        <w:trPr>
          <w:trHeight w:val="45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Үйден тәрбиеленіп оқытылатын мүгедек балаларды материалдық қамтамасыз ету</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1920</w:t>
            </w:r>
          </w:p>
        </w:tc>
      </w:tr>
      <w:tr>
        <w:trPr>
          <w:trHeight w:val="225"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үйде әлеуметтік көмек көрсету</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25765</w:t>
            </w:r>
          </w:p>
        </w:tc>
      </w:tr>
      <w:tr>
        <w:trPr>
          <w:trHeight w:val="225"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25765</w:t>
            </w:r>
          </w:p>
        </w:tc>
      </w:tr>
      <w:tr>
        <w:trPr>
          <w:trHeight w:val="225"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жасқа дейіні балаларға мемлекеттік жәрдемақылар</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34567</w:t>
            </w:r>
          </w:p>
        </w:tc>
      </w:tr>
      <w:tr>
        <w:trPr>
          <w:trHeight w:val="225"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Республикалық бюджеттен берілетін трансферттер есебінен </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бюджет қаражаты есебінен </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34567</w:t>
            </w:r>
          </w:p>
        </w:tc>
      </w:tr>
      <w:tr>
        <w:trPr>
          <w:trHeight w:val="69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Мүгедектерді оңалту жеке бағдарламасына сәйкес, мұқтаж мүгедектерді арнайы гигиеналық құралдармен қамтамасыз етуге, және ымдау тілі мамандарының, жеке көмекшілердің қызмет көрсету</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11861</w:t>
            </w:r>
          </w:p>
        </w:tc>
      </w:tr>
      <w:tr>
        <w:trPr>
          <w:trHeight w:val="45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9</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Әлеуметтiк көмек және әлеуметтiк қамтамасыз ету салаларындағы өзге де қызметтер</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25829</w:t>
            </w:r>
          </w:p>
        </w:tc>
      </w:tr>
      <w:tr>
        <w:trPr>
          <w:trHeight w:val="51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451</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жұмыспен қамту және әлеуметтік бағдарламалар бөлімі</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25829</w:t>
            </w:r>
          </w:p>
        </w:tc>
      </w:tr>
      <w:tr>
        <w:trPr>
          <w:trHeight w:val="66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облыстың жұмыспен қамтуды қамтамасыз ету және үшін әлеуметтік бағдарламаларды іске асыру саласындағы мемлекеттік саясатты іске асыру жөніндегі қызметтер</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24363</w:t>
            </w:r>
          </w:p>
        </w:tc>
      </w:tr>
      <w:tr>
        <w:trPr>
          <w:trHeight w:val="45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Жәрдемақылар мен басқа да әлеуметтік төлемдерді есептеу, төлеу және жеткізу жөніндегі қызмет көрсетулерге төлем жүргізу</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1466</w:t>
            </w:r>
          </w:p>
        </w:tc>
      </w:tr>
      <w:tr>
        <w:trPr>
          <w:trHeight w:val="225"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7</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Тұрғын үй - коммуналдық шаруашылық</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55549</w:t>
            </w:r>
          </w:p>
        </w:tc>
      </w:tr>
      <w:tr>
        <w:trPr>
          <w:trHeight w:val="225"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3</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Елді мекендерді көркейту</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55549</w:t>
            </w:r>
          </w:p>
        </w:tc>
      </w:tr>
      <w:tr>
        <w:trPr>
          <w:trHeight w:val="48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123</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Қаладағы аудан, аудандық маңызы бар қала, кент, ауыл (село), ауылдық (селолық) округ әкімінің аппараты</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55549</w:t>
            </w:r>
          </w:p>
        </w:tc>
      </w:tr>
      <w:tr>
        <w:trPr>
          <w:trHeight w:val="225"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 жарықтандыру</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10896</w:t>
            </w:r>
          </w:p>
        </w:tc>
      </w:tr>
      <w:tr>
        <w:trPr>
          <w:trHeight w:val="225"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9887</w:t>
            </w:r>
          </w:p>
        </w:tc>
      </w:tr>
      <w:tr>
        <w:trPr>
          <w:trHeight w:val="225"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Елді мекендерді абаттандыру және көгалдандыру </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34766</w:t>
            </w:r>
          </w:p>
        </w:tc>
      </w:tr>
      <w:tr>
        <w:trPr>
          <w:trHeight w:val="21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8</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Мәдениет, спорт, туризм және ақпараттық кеңістiк</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236758</w:t>
            </w:r>
          </w:p>
        </w:tc>
      </w:tr>
      <w:tr>
        <w:trPr>
          <w:trHeight w:val="225"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Мәдениет саласындағы қызмет</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105175</w:t>
            </w:r>
          </w:p>
        </w:tc>
      </w:tr>
      <w:tr>
        <w:trPr>
          <w:trHeight w:val="45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455</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мәдениет және тілдерді дамыту бөлімі</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105175</w:t>
            </w:r>
          </w:p>
        </w:tc>
      </w:tr>
      <w:tr>
        <w:trPr>
          <w:trHeight w:val="225"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Мәдени-демалыс жұмысын қолдау</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105175</w:t>
            </w:r>
          </w:p>
        </w:tc>
      </w:tr>
      <w:tr>
        <w:trPr>
          <w:trHeight w:val="24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467</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құрылыс бөлімі</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w:t>
            </w:r>
          </w:p>
        </w:tc>
      </w:tr>
      <w:tr>
        <w:trPr>
          <w:trHeight w:val="225"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объектілерін дамыту</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Спорт </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37258</w:t>
            </w:r>
          </w:p>
        </w:tc>
      </w:tr>
      <w:tr>
        <w:trPr>
          <w:trHeight w:val="465"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465</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дене шынықтыру және спорт бөлімі</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17258</w:t>
            </w:r>
          </w:p>
        </w:tc>
      </w:tr>
      <w:tr>
        <w:trPr>
          <w:trHeight w:val="495"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(облыстық маңызы бар қалалық) деңгейде спорттық жарыстар өткізу</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8014</w:t>
            </w:r>
          </w:p>
        </w:tc>
      </w:tr>
      <w:tr>
        <w:trPr>
          <w:trHeight w:val="78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Әртүрлі спорт түрлері бойынша аудан (облыстық маңызы бар қала) құрама командаларының мүшелерін дайындау және олардың облыстық спорт жарыстарына қатысуы</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9244</w:t>
            </w:r>
          </w:p>
        </w:tc>
      </w:tr>
      <w:tr>
        <w:trPr>
          <w:trHeight w:val="30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467</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құрылыс бөлімі</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20000</w:t>
            </w:r>
          </w:p>
        </w:tc>
      </w:tr>
      <w:tr>
        <w:trPr>
          <w:trHeight w:val="30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 объектілерін дамыту</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20000</w:t>
            </w:r>
          </w:p>
        </w:tc>
      </w:tr>
      <w:tr>
        <w:trPr>
          <w:trHeight w:val="30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20000</w:t>
            </w:r>
          </w:p>
        </w:tc>
      </w:tr>
      <w:tr>
        <w:trPr>
          <w:trHeight w:val="27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3</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Ақпараттық кеңiстiк</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51045</w:t>
            </w:r>
          </w:p>
        </w:tc>
      </w:tr>
      <w:tr>
        <w:trPr>
          <w:trHeight w:val="51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455</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мәдениет және тілдерді дамыту бөлімі</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42339</w:t>
            </w:r>
          </w:p>
        </w:tc>
      </w:tr>
      <w:tr>
        <w:trPr>
          <w:trHeight w:val="27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кітапханалардың жұмыс істеуі</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41618</w:t>
            </w:r>
          </w:p>
        </w:tc>
      </w:tr>
      <w:tr>
        <w:trPr>
          <w:trHeight w:val="24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тілді және Қазақстан халықтарының басқа да тілдерін дамыту</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721</w:t>
            </w:r>
          </w:p>
        </w:tc>
      </w:tr>
      <w:tr>
        <w:trPr>
          <w:trHeight w:val="27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456</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ішкі саясат бөлімі</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8706</w:t>
            </w:r>
          </w:p>
        </w:tc>
      </w:tr>
      <w:tr>
        <w:trPr>
          <w:trHeight w:val="285"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Газеттер мен журналдар арқылы мемлекеттік ақпараттық саясат жүргізу</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6983</w:t>
            </w:r>
          </w:p>
        </w:tc>
      </w:tr>
      <w:tr>
        <w:trPr>
          <w:trHeight w:val="285"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Телерадиохабарлары арқылы мемлекеттік ақпараттық саясат жүргізу</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1723</w:t>
            </w:r>
          </w:p>
        </w:tc>
      </w:tr>
      <w:tr>
        <w:trPr>
          <w:trHeight w:val="45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9</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Мәдениет, спорт және ақпараттық кеңiстiктi ұйымдастыру жөнiндегi өзге де қызметтер</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43280</w:t>
            </w:r>
          </w:p>
        </w:tc>
      </w:tr>
      <w:tr>
        <w:trPr>
          <w:trHeight w:val="48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455</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мәдениет және тілдерді дамыту бөлімі</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10167</w:t>
            </w:r>
          </w:p>
        </w:tc>
      </w:tr>
      <w:tr>
        <w:trPr>
          <w:trHeight w:val="51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мәдениет және тілдерді дамыту саласындағы мемлекеттік саясатты іске асыру жөніндегі қызметтер</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10167</w:t>
            </w:r>
          </w:p>
        </w:tc>
      </w:tr>
      <w:tr>
        <w:trPr>
          <w:trHeight w:val="27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456</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ішкі саясат бөлімі</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16158</w:t>
            </w:r>
          </w:p>
        </w:tc>
      </w:tr>
      <w:tr>
        <w:trPr>
          <w:trHeight w:val="66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аппарат, мемлекеттілікті нығайту және азаматтардың әлеуметтік сенімділігін қалыптастыруда мемлекеттік саясатты іске асыру жөніндегі қызметтер</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13376</w:t>
            </w:r>
          </w:p>
        </w:tc>
      </w:tr>
      <w:tr>
        <w:trPr>
          <w:trHeight w:val="24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Жастар саясаты саласындағы өңірлік бағдарламаларды іске асыру</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2782</w:t>
            </w:r>
          </w:p>
        </w:tc>
      </w:tr>
      <w:tr>
        <w:trPr>
          <w:trHeight w:val="24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465</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дене шынықтыру және спорт бөлімі</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16955</w:t>
            </w:r>
          </w:p>
        </w:tc>
      </w:tr>
      <w:tr>
        <w:trPr>
          <w:trHeight w:val="45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дене шынықтыру және спорт саласындағы мемлекеттік саясатты іске асыру жөніндегі қызметтер</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16955</w:t>
            </w:r>
          </w:p>
        </w:tc>
      </w:tr>
      <w:tr>
        <w:trPr>
          <w:trHeight w:val="66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10</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42721</w:t>
            </w:r>
          </w:p>
        </w:tc>
      </w:tr>
      <w:tr>
        <w:trPr>
          <w:trHeight w:val="225"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Ауыл шаруашылығы</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29432</w:t>
            </w:r>
          </w:p>
        </w:tc>
      </w:tr>
      <w:tr>
        <w:trPr>
          <w:trHeight w:val="48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462</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ауыл шаруашылығы бөлімі</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16539</w:t>
            </w:r>
          </w:p>
        </w:tc>
      </w:tr>
      <w:tr>
        <w:trPr>
          <w:trHeight w:val="48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ауыл шаруашылығы саласындағы мемлекеттік саясатты іске асыру жөніндегі қызметтер</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16539</w:t>
            </w:r>
          </w:p>
        </w:tc>
      </w:tr>
      <w:tr>
        <w:trPr>
          <w:trHeight w:val="30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473</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ветеринария бөлімі</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12893</w:t>
            </w:r>
          </w:p>
        </w:tc>
      </w:tr>
      <w:tr>
        <w:trPr>
          <w:trHeight w:val="555"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ветеринария саласындағы мемлекеттік саясатты іске асыру жөніндегі қызметтер</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9458</w:t>
            </w:r>
          </w:p>
        </w:tc>
      </w:tr>
      <w:tr>
        <w:trPr>
          <w:trHeight w:val="27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Ауру жануарларды санитарлық союды ұйымдастыру</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2862</w:t>
            </w:r>
          </w:p>
        </w:tc>
      </w:tr>
      <w:tr>
        <w:trPr>
          <w:trHeight w:val="27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Қаңғыбас иттер мен мысықтарды аулауды және жоюды ұйымдастыру</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573</w:t>
            </w:r>
          </w:p>
        </w:tc>
      </w:tr>
      <w:tr>
        <w:trPr>
          <w:trHeight w:val="285"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467</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құрылыс бөлімі</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w:t>
            </w:r>
          </w:p>
        </w:tc>
      </w:tr>
      <w:tr>
        <w:trPr>
          <w:trHeight w:val="255"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объектілерін дамыту</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6</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Жер қатынастары</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13289</w:t>
            </w:r>
          </w:p>
        </w:tc>
      </w:tr>
      <w:tr>
        <w:trPr>
          <w:trHeight w:val="225"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463</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жер қатынастары бөлімі</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13289</w:t>
            </w:r>
          </w:p>
        </w:tc>
      </w:tr>
      <w:tr>
        <w:trPr>
          <w:trHeight w:val="45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аумағында жер қатынастарын реттеу саласындағы мемлекеттік саясатты іске асыру жөніндегі қызметтер</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13289</w:t>
            </w:r>
          </w:p>
        </w:tc>
      </w:tr>
      <w:tr>
        <w:trPr>
          <w:trHeight w:val="24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Жердi аймақтарға бөлу жөнiндегi жұмыстарды ұйымдастыру</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11</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Өнеркәсіп, сәулет, қала құрылысы және құрылыс қызметі</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21216</w:t>
            </w:r>
          </w:p>
        </w:tc>
      </w:tr>
      <w:tr>
        <w:trPr>
          <w:trHeight w:val="225"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Сәулет, қала құрылысы және құрылыс қызметі</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21216</w:t>
            </w:r>
          </w:p>
        </w:tc>
      </w:tr>
      <w:tr>
        <w:trPr>
          <w:trHeight w:val="24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467</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құрылыс бөлімі</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13462</w:t>
            </w:r>
          </w:p>
        </w:tc>
      </w:tr>
      <w:tr>
        <w:trPr>
          <w:trHeight w:val="45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құрылыс саласындағы мемлекеттік саясатты іске асыру жөніндегі қызметтер</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13462</w:t>
            </w:r>
          </w:p>
        </w:tc>
      </w:tr>
      <w:tr>
        <w:trPr>
          <w:trHeight w:val="225"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 - техникалық жарақтандыру</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468</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сәулет және қала құрылысы бөлімі</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7754</w:t>
            </w:r>
          </w:p>
        </w:tc>
      </w:tr>
      <w:tr>
        <w:trPr>
          <w:trHeight w:val="495"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сәулет және қала құрылысы саласындағы мемлекеттік саясатты іске асыру жөніндегі қызметтер</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7754</w:t>
            </w:r>
          </w:p>
        </w:tc>
      </w:tr>
      <w:tr>
        <w:trPr>
          <w:trHeight w:val="24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қала құрылысы даму аумағын және елді мекендердің бас жоспарлары схемаларын әзірлеу</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12</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Көлiк және коммуникация</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144834</w:t>
            </w:r>
          </w:p>
        </w:tc>
      </w:tr>
      <w:tr>
        <w:trPr>
          <w:trHeight w:val="225"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Автомобиль көлiгi</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144834</w:t>
            </w:r>
          </w:p>
        </w:tc>
      </w:tr>
      <w:tr>
        <w:trPr>
          <w:trHeight w:val="45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458</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144834</w:t>
            </w:r>
          </w:p>
        </w:tc>
      </w:tr>
      <w:tr>
        <w:trPr>
          <w:trHeight w:val="225"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инфрақұрылымын дамыту</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25"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бюджет қаражаты есебінен </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жолдарының қызмет етуін қамтамасыз ету</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144834</w:t>
            </w:r>
          </w:p>
        </w:tc>
      </w:tr>
      <w:tr>
        <w:trPr>
          <w:trHeight w:val="225"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бюджет қаражаты есебінен </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144834</w:t>
            </w:r>
          </w:p>
        </w:tc>
      </w:tr>
      <w:tr>
        <w:trPr>
          <w:trHeight w:val="225"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13</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Басқалар</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32207</w:t>
            </w:r>
          </w:p>
        </w:tc>
      </w:tr>
      <w:tr>
        <w:trPr>
          <w:trHeight w:val="24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3</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Кәсiпкерлiк қызметтi қолдау және бәсекелестікті қорғау</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11626</w:t>
            </w:r>
          </w:p>
        </w:tc>
      </w:tr>
      <w:tr>
        <w:trPr>
          <w:trHeight w:val="255"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469</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кәсіпкерлік бөлімі</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11626</w:t>
            </w:r>
          </w:p>
        </w:tc>
      </w:tr>
      <w:tr>
        <w:trPr>
          <w:trHeight w:val="45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кәсіпкерлік пен өнеркәсіпті дамыту саласындағы мемлекеттік саясатты іске асыру жөніндегі қызметтер</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11321</w:t>
            </w:r>
          </w:p>
        </w:tc>
      </w:tr>
      <w:tr>
        <w:trPr>
          <w:trHeight w:val="225"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 қызметті қолдау</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305</w:t>
            </w:r>
          </w:p>
        </w:tc>
      </w:tr>
      <w:tr>
        <w:trPr>
          <w:trHeight w:val="225"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9</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Басқалар</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20581</w:t>
            </w:r>
          </w:p>
        </w:tc>
      </w:tr>
      <w:tr>
        <w:trPr>
          <w:trHeight w:val="225"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452</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қаржы бөлімі</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7384</w:t>
            </w:r>
          </w:p>
        </w:tc>
      </w:tr>
      <w:tr>
        <w:trPr>
          <w:trHeight w:val="48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Ауданның (облыстық маңызы бар қаланың) жергілікті атқарушы органының резерві </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7384</w:t>
            </w:r>
          </w:p>
        </w:tc>
      </w:tr>
      <w:tr>
        <w:trPr>
          <w:trHeight w:val="45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w:t>
            </w:r>
          </w:p>
        </w:tc>
        <w:tc>
          <w:tcPr>
            <w:tcW w:w="7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Шұғыл шығындарға арналған ауданның (облыстық маңызы бар қаланың) жергілікті атқарушы органының резерві</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7384</w:t>
            </w:r>
          </w:p>
        </w:tc>
      </w:tr>
      <w:tr>
        <w:trPr>
          <w:trHeight w:val="45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w:t>
            </w:r>
          </w:p>
        </w:tc>
        <w:tc>
          <w:tcPr>
            <w:tcW w:w="7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Соттардың шешiмдерi бойынша мiндеттемелердi орындауға арналған ауданның (облыстық маңызы бар қаланың) жергілікті атқарушы органының резерві</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8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458</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13197</w:t>
            </w:r>
          </w:p>
        </w:tc>
      </w:tr>
      <w:tr>
        <w:trPr>
          <w:trHeight w:val="75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тұрғын үй - коммуналдық шаруашылығы, жолаушылар көлігі және автомобиль жолдары саласындағы мемлекеттік саясатты іске асыру жөніндегі қызметтер</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13197</w:t>
            </w:r>
          </w:p>
        </w:tc>
      </w:tr>
      <w:tr>
        <w:trPr>
          <w:trHeight w:val="255"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3. Таза бюджеттік кредиттеу</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2552</w:t>
            </w:r>
          </w:p>
        </w:tc>
      </w:tr>
      <w:tr>
        <w:trPr>
          <w:trHeight w:val="225"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Бюджеттік кредиттерді өтеу</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2552</w:t>
            </w:r>
          </w:p>
        </w:tc>
      </w:tr>
      <w:tr>
        <w:trPr>
          <w:trHeight w:val="225"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2552</w:t>
            </w:r>
          </w:p>
        </w:tc>
      </w:tr>
      <w:tr>
        <w:trPr>
          <w:trHeight w:val="225"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берілген бюджеттік кредиттерді өтеу</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2552</w:t>
            </w:r>
          </w:p>
        </w:tc>
      </w:tr>
      <w:tr>
        <w:trPr>
          <w:trHeight w:val="225"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тұлғаларға жергілікті бюджеттен берілген бюджеттік кредиттерді өтеу</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2552</w:t>
            </w:r>
          </w:p>
        </w:tc>
      </w:tr>
      <w:tr>
        <w:trPr>
          <w:trHeight w:val="225"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4. Қаржы активтерімен операциялар бойынша сальдо</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w:t>
            </w:r>
          </w:p>
        </w:tc>
      </w:tr>
      <w:tr>
        <w:trPr>
          <w:trHeight w:val="225"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5. Бюджет тапшылығы (профициті)</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2552</w:t>
            </w:r>
          </w:p>
        </w:tc>
      </w:tr>
      <w:tr>
        <w:trPr>
          <w:trHeight w:val="27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6. Бюджет тапшылығын қаржыландыру (профицитін пайдалану)</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-2552</w:t>
            </w:r>
          </w:p>
        </w:tc>
      </w:tr>
      <w:tr>
        <w:trPr>
          <w:trHeight w:val="27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7</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Қарыздар түсімі</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w:t>
            </w:r>
          </w:p>
        </w:tc>
      </w:tr>
      <w:tr>
        <w:trPr>
          <w:trHeight w:val="225"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өтеу</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2552</w:t>
            </w:r>
          </w:p>
        </w:tc>
      </w:tr>
      <w:tr>
        <w:trPr>
          <w:trHeight w:val="225"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өтеу</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2552</w:t>
            </w:r>
          </w:p>
        </w:tc>
      </w:tr>
      <w:tr>
        <w:trPr>
          <w:trHeight w:val="225"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қаржы бөлімі</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2552</w:t>
            </w:r>
          </w:p>
        </w:tc>
      </w:tr>
      <w:tr>
        <w:trPr>
          <w:trHeight w:val="45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органның жоғары тұрған бюджет алдындағы борышын өтеу</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2552</w:t>
            </w:r>
          </w:p>
        </w:tc>
      </w:tr>
    </w:tbl>
    <w:p>
      <w:pPr>
        <w:spacing w:after="0"/>
        <w:ind w:left="0"/>
        <w:jc w:val="both"/>
      </w:pPr>
      <w:r>
        <w:rPr>
          <w:rFonts w:ascii="Times New Roman"/>
          <w:b w:val="false"/>
          <w:i w:val="false"/>
          <w:color w:val="000000"/>
          <w:sz w:val="28"/>
        </w:rPr>
        <w:t>2010 жылғы "24" желтоқсандағы</w:t>
      </w:r>
      <w:r>
        <w:br/>
      </w:r>
      <w:r>
        <w:rPr>
          <w:rFonts w:ascii="Times New Roman"/>
          <w:b w:val="false"/>
          <w:i w:val="false"/>
          <w:color w:val="000000"/>
          <w:sz w:val="28"/>
        </w:rPr>
        <w:t>
      аудандық мәслихаттың N 286 шешіміне</w:t>
      </w:r>
      <w:r>
        <w:br/>
      </w:r>
      <w:r>
        <w:rPr>
          <w:rFonts w:ascii="Times New Roman"/>
          <w:b w:val="false"/>
          <w:i w:val="false"/>
          <w:color w:val="000000"/>
          <w:sz w:val="28"/>
        </w:rPr>
        <w:t>
      4-қосымша</w:t>
      </w:r>
    </w:p>
    <w:bookmarkStart w:name="z19" w:id="4"/>
    <w:p>
      <w:pPr>
        <w:spacing w:after="0"/>
        <w:ind w:left="0"/>
        <w:jc w:val="left"/>
      </w:pPr>
      <w:r>
        <w:rPr>
          <w:rFonts w:ascii="Times New Roman"/>
          <w:b/>
          <w:i w:val="false"/>
          <w:color w:val="000000"/>
        </w:rPr>
        <w:t xml:space="preserve"> 
2011 жылға арналған жергілікті бюджеттердің атқарылуы процесінде секвестрлеуге жатпайтын жергілікті бюджеттік бағдарламалар тізбесі</w:t>
      </w:r>
    </w:p>
    <w:bookmarkEnd w:id="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033"/>
      </w:tblGrid>
      <w:tr>
        <w:trPr>
          <w:trHeight w:val="30" w:hRule="atLeast"/>
        </w:trPr>
        <w:tc>
          <w:tcPr>
            <w:tcW w:w="13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Атауы
</w:t>
            </w:r>
          </w:p>
        </w:tc>
      </w:tr>
      <w:tr>
        <w:trPr>
          <w:trHeight w:val="30" w:hRule="atLeast"/>
        </w:trPr>
        <w:tc>
          <w:tcPr>
            <w:tcW w:w="13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Білім беру</w:t>
            </w:r>
          </w:p>
        </w:tc>
      </w:tr>
      <w:tr>
        <w:trPr>
          <w:trHeight w:val="30" w:hRule="atLeast"/>
        </w:trPr>
        <w:tc>
          <w:tcPr>
            <w:tcW w:w="13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r>
      <w:tr>
        <w:trPr>
          <w:trHeight w:val="30" w:hRule="atLeast"/>
        </w:trPr>
        <w:tc>
          <w:tcPr>
            <w:tcW w:w="13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Денсаулық сақтау</w:t>
            </w:r>
          </w:p>
        </w:tc>
      </w:tr>
      <w:tr>
        <w:trPr>
          <w:trHeight w:val="30" w:hRule="atLeast"/>
        </w:trPr>
        <w:tc>
          <w:tcPr>
            <w:tcW w:w="13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Шұғыл жағдайларда ауыр халдегі адамдарды дәрігерлік көмек көрсететін жақын жердегі денсаулық сақтау ұйымына жеткізуді ұйымдастыру</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