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2c4e" w14:textId="cd02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 бойынша аз қамтамасыз етілген азаматтарға тұрғын үй көмегін көрсетудің мөлшері мен тәртібі жөніндегі Қағидасын бекіту туралы" аудандық мәслихаттың 2010 жылғы 05 наурыздағы кезектен тыс XXI сессиясының N 232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2010 жылғы 19 қазандағы N 266 шешімі. Қызылорда облысының Әділет департаменті Сырдария ауданының әділет басқармасында 2010 жылы 15 қарашада N 10-8-133 тіркелді. Күші жойылды - Қызылорда облысы Сырдария аудандық мәслихатының 2011 жылғы 15 шілдедегі N 330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аудандық мәслихатының 2011.07.15 N 330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"Тұрғын үй қатынастары туралы" 1997 жылғы 16 сәуірдегі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Қызылорда облысы Әділет департаментінің 2010 жылғы 15 қыркүйектегі N 26746 санды Ұсынысының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"Аудан бойынша аз қамтамасыз етілген азаматтарға тұрғын үй көмегін көрсетудің мөлшері мен тәртібі жөніндегі Қағидасын бекіту туралы" аудандық мәслихаттың 2010 жылғы 05 наурыздағы </w:t>
      </w:r>
      <w:r>
        <w:rPr>
          <w:rFonts w:ascii="Times New Roman"/>
          <w:b w:val="false"/>
          <w:i w:val="false"/>
          <w:color w:val="000000"/>
          <w:sz w:val="28"/>
        </w:rPr>
        <w:t>N 232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2010 жылғы 01 сәуірде мемлекеттік тіркеу N 10-8-114, 2010 жылғы 07 сәуірде "Тіршілік тынысы" газетінің N 27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Қағиданың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"хабардар етуге тиіс" деген сөздер алынып тасталып, "хабарланады" деп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 сессиясының төрағасы                           Ғ. Үдербаев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     А. Атақаев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