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fd6a" w14:textId="cfaf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2010 жылғы 10 тамыздағы N 90 шешімі. Қызылорда облысының Әділет департаменті Сырдария ауданының Әділет басқармасында 2010 жылы 06 қыркүйекте N 10-8-127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Заңы, "Қазақстан Республикасының әкімшілік аумақтық құрылысы туралы"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Заңы, Сырдария ауданы әкімі жанындағы аудандық ономастикалық комиссиясының 2010 жылғы 30 сәуірдегі N 4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кентіндегі Әйтек каналының оңтүстік бетіне жаңадан түсетін тұйық көшеге Ұлы Отан соғысының ардагері, Қазақ Советтік Социалистік Республикасының "Халық ағарту ісінің озығы" Жарекеев Төлептің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 Б. Өтегенова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