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6f5b" w14:textId="1166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 балаларды үйде тәрбиелеу мен оқытуға көрсетілетін әлеуметтік көмектің Қағидасы мен мөлшерін бекіту туралы" 2008 жылғы 31 шілдедегі N 427 аудан әкімдігінің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2010 жылғы 12 наурыздағы N 101 қаулысы. Қызылорда облысының әділет департаменті Сырдария ауданының Әділет басқармасында 2010 жылғы 26 наурызда 10-8-113 тіркелді. Күші жойылды - Қызылорда облысы Cырдария ауданы әкімдігінің 2012 жылғы 13 наурыздағы N 102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Cырдария ауданы әкімдігінің 2012.03.13 N 102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"Мүгедек балаларды үйде тәрбиелеу мен оқытуға көрсетілетін әлеуметтік көмектің Қағидасы мен мөлшерін бекіту туралы" 2008 жылғы 31 шілдедегі </w:t>
      </w:r>
      <w:r>
        <w:rPr>
          <w:rFonts w:ascii="Times New Roman"/>
          <w:b w:val="false"/>
          <w:i w:val="false"/>
          <w:color w:val="000000"/>
          <w:sz w:val="28"/>
        </w:rPr>
        <w:t>N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қаулысына (мемлекеттік тіркеу тізілімінде N 10-8-72 санымен 02.09.2008 жылы тіркелген, "Тіршілік тынысы" газет баспасында 13.09.2008 жылы N 74 санында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20-тармақшасындағы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"Сырдария аудандық почта байланыс торабы" деген сөздер "екінші деңгейдегі банктер немесе банк операцияларының тиісті түріне Қазақстан Республикасы Ұлттық банкінің лицензиясы бар ұйымдар" деген сөздермен;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"Сырдария аудандық почта байланыс торабымен" деген сөздер "екінші деңгейдегі банктер немесе банк операцияларының тиісті түріне Қазақстан Республикасы Ұлттық банкінің лицензиясы бар ұйымдарымен"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 С. Тәуіпбаев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