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3f5e" w14:textId="e1a3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ауданының аудаңдық маңыздағы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2010 жылғы 12 шілдедегі N 773 қаулысы. Қызылорда облысының Әділет департаменті Жаңақорған аудандық Әділет басқармасында 2010 жылы 13 тамызда N 10-7-108 тіркелді. Күші жойылды - Қызылорда облысы Жаңақорған ауданы әкімдігінің 2013 жылғы 07 наурыздағы N 300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07.03.2013 N 300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ауданының аудандық маңыздағы автомобиль жолдарының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аудандық тұрғын үй-коммуналдық шаруашылығы, жолаушылар көлігі және автомобиль жолдары бөлімі" мемлекеттік мекемесіне (О. Ахметов) осы қаулыдан туындайтын шараларды қабылдау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 Ыдырысовқа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А.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көлігі және автомобиль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Шәменов Өмірбек Мөрәліұлы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Жаңақорған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"12"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ауданының аудандық маңыздағы автомобиль жолдарының 2010 жылға бекітілген</w:t>
      </w:r>
      <w:r>
        <w:br/>
      </w:r>
      <w:r>
        <w:rPr>
          <w:rFonts w:ascii="Times New Roman"/>
          <w:b/>
          <w:i w:val="false"/>
          <w:color w:val="000000"/>
        </w:rPr>
        <w:t>
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196"/>
        <w:gridCol w:w="1809"/>
        <w:gridCol w:w="629"/>
        <w:gridCol w:w="289"/>
        <w:gridCol w:w="414"/>
        <w:gridCol w:w="500"/>
        <w:gridCol w:w="629"/>
        <w:gridCol w:w="481"/>
        <w:gridCol w:w="500"/>
        <w:gridCol w:w="655"/>
        <w:gridCol w:w="525"/>
        <w:gridCol w:w="525"/>
        <w:gridCol w:w="531"/>
        <w:gridCol w:w="456"/>
        <w:gridCol w:w="500"/>
        <w:gridCol w:w="617"/>
        <w:gridCol w:w="531"/>
        <w:gridCol w:w="674"/>
        <w:gridCol w:w="531"/>
        <w:gridCol w:w="532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атауы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Категориялар бойынша, км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жамылғы түрі,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желектер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A/ 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шағыл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 метр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 метр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км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тоқтату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 тас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Самара-Шымкент-Бірлік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Самара-Шымкент-Кеңес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Самара-Шымкент-Жайылма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Самара-Шымкент-Төменарық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Самара-Шымкент-Жулдыз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Самара-Шымкент-Қыраш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Самара-Шымкент-Қосүйеңкі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Самара-Шымкент-Талап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санаториясына кіре беріс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Әбдіғаппар ауылына кіре беріс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ауылына кіре беріс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ауылына кіре беріс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айналма жолы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 самалы" лагеріне кіре беріс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Самара-Шымкент-Шалхия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Келінтөбе-Қандөз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Қандөз-Көктөбе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Самара-Шымкент-Еңбек-Екпінді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KNH-19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Самара-Шымкент-Жаңақорған-Түгіскен-Келінтөбе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Самара-Шымкент-Аққүи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KNH-21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Кеңес-Бесарық су қоймасы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аудан бойынша: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