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7e53e" w14:textId="f17e5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мәслихатының 2009 жылғы 24 желтоқсандағы кезекті ХХІІ сессиясының "2010-2012 жылдарға арналған аудандық бюджет туралы" N 183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2010 жылғы 21 сәуірдегі N 226 шешімі. Қызылорда облысының Әділет департаменті Жаңақорған аудандық Әділет басқармасында 2010 жылы 07 мамырда N 10-7-97 тіркелді. Қолданылу мерзімінің аяқталуына байланысты күші жойылды - (Қызылорда облысы Жаңақорған аудандық мәслихатының 2011 жылғы 31 қазандағы N 01-05/130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Жаңақорған аудандық мәслихатының 2011.10.31 N 01-05/130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Бюджет Кодексінің 106 бабының </w:t>
      </w:r>
      <w:r>
        <w:rPr>
          <w:rFonts w:ascii="Times New Roman"/>
          <w:b w:val="false"/>
          <w:i w:val="false"/>
          <w:color w:val="000000"/>
          <w:sz w:val="28"/>
        </w:rPr>
        <w:t>2 тармағына</w:t>
      </w:r>
      <w:r>
        <w:rPr>
          <w:rFonts w:ascii="Times New Roman"/>
          <w:b w:val="false"/>
          <w:i w:val="false"/>
          <w:color w:val="000000"/>
          <w:sz w:val="28"/>
        </w:rPr>
        <w:t xml:space="preserve"> және Қаржы Министрінің "Қазақстан Республикасының бірыңғай бюджеттік сыныптамасының кейбір мәселелері" туралы 2010 жылғы 1 сәуірдегі </w:t>
      </w:r>
      <w:r>
        <w:rPr>
          <w:rFonts w:ascii="Times New Roman"/>
          <w:b w:val="false"/>
          <w:i w:val="false"/>
          <w:color w:val="000000"/>
          <w:sz w:val="28"/>
        </w:rPr>
        <w:t xml:space="preserve">N 141 </w:t>
      </w:r>
      <w:r>
        <w:rPr>
          <w:rFonts w:ascii="Times New Roman"/>
          <w:b w:val="false"/>
          <w:i w:val="false"/>
          <w:color w:val="000000"/>
          <w:sz w:val="28"/>
        </w:rPr>
        <w:t xml:space="preserve">бұйрығына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
      Жаңақорған аудандық Мәслихатының 2009 жылғы 24 желтоқсандағы кезекті XXII сессиясының "2010-2012 жылдарға арналған аудандық бюджет туралы" N 183 шешімін (нормативтік құқықтық кесімдерді мемлекеттік тіркеу тізілімінде 2010 жылғы 5 қаңтарда N 10-7-87 болып тіркелген, 2010 жылдың 13 қаңтарда N 4, 16 қаңтарда N 5, 20 қаңтарда N 6 "Жаңақорған тынысы" гәзеттерінде жарияланған), Аудандық Мәслихаттың 2010 жылғы 6 қаңтардағы кезектен тыс XXIII сессиясының "Аудандық Мәслихаттың 2009 жылғы 24 желтоқсандағы кезекті XXII сессиясының "2010-2012 жылдарға арналған аудандық бюджет туралы" N 183 шешіміне өзгерістер мен толықтырулар енгізу туралы" N 192 шешімін (нормативтік құқықтық кесімдерді мемлекеттік тіркеу тізілімінде 2010 жылғы 15 қаңтарда N 10-7-88 болып тіркелген, 2010 жылдың 6 ақпанда N 11, 10 ақпанда N 12, 12 ақпанда N 13, 17 ақпанда N 14, 20 ақпанда N 15, 24 ақпанда N 16, 27 ақпанда N 17, 3 наурызда N 18, 10 наурызда N 20 "Жаңақорған тынысы" гәзеттерінде жарияланған), Аудандық Мәслихаттың </w:t>
      </w:r>
      <w:r>
        <w:br/>
      </w:r>
      <w:r>
        <w:rPr>
          <w:rFonts w:ascii="Times New Roman"/>
          <w:b w:val="false"/>
          <w:i w:val="false"/>
          <w:color w:val="000000"/>
          <w:sz w:val="28"/>
        </w:rPr>
        <w:t>
2010 жылғы 5 наурыздағы кезектен тыс XXV сессиясының "Аудандық Мәслихаттың 2009 жылғы 24 желтоқсандағы кезекті XXII сессиясының "2010-2012 жылдарға арналған аудандық бюджет туралы" N 183 шешіміне өзгерістер енгізу туралы" N 201 шешімдерін (нормативтік құқықтық кесімдерді мемлекеттік тіркеу тізілімінде 2010 жылғы 16 наурызда N 10-7-91 болып тіркелген, 2010 жылдың 27 наурызда N 25, 31 наурызда N 26 Жаңақорған тынысы" гәзеттерінде жарияланған), Аудандық Мәслихаттың 2010 жылғы 9 сәуірдегі кезекті XXVI сессиясының "Аудандық Мәслихаттың 2009 жылғы 24 желтоқсандағы кезекті XXII сессиясының "2010-2012 жылдарға арналған аудандық бюджет туралы" N 183 шешіміне өзгерістер мен толықтырулар енгізу туралы" N 217 шешімдерін (нормативтік құқықтық кесімдерді мемлекеттік тіркеу тізілімінде 2010 жылғы 15 сәуірде N 10-7-96 болып тіркелген, Жаңақорған тынысы" гәзеттерінде жарияланған) қоса есептегенде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тармақтағы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қосымша</w:t>
      </w:r>
      <w:r>
        <w:rPr>
          <w:rFonts w:ascii="Times New Roman"/>
          <w:b w:val="false"/>
          <w:i w:val="false"/>
          <w:color w:val="000000"/>
          <w:sz w:val="28"/>
        </w:rPr>
        <w:t xml:space="preserve"> жаңа редакцияда жазылсын (қоса тіркелді);</w:t>
      </w:r>
      <w:r>
        <w:br/>
      </w:r>
      <w:r>
        <w:rPr>
          <w:rFonts w:ascii="Times New Roman"/>
          <w:b w:val="false"/>
          <w:i w:val="false"/>
          <w:color w:val="000000"/>
          <w:sz w:val="28"/>
        </w:rPr>
        <w:t>
</w:t>
      </w:r>
      <w:r>
        <w:rPr>
          <w:rFonts w:ascii="Times New Roman"/>
          <w:b w:val="false"/>
          <w:i w:val="false"/>
          <w:color w:val="000000"/>
          <w:sz w:val="28"/>
        </w:rPr>
        <w:t>
      1 тармақшадағы</w:t>
      </w:r>
      <w:r>
        <w:br/>
      </w:r>
      <w:r>
        <w:rPr>
          <w:rFonts w:ascii="Times New Roman"/>
          <w:b w:val="false"/>
          <w:i w:val="false"/>
          <w:color w:val="000000"/>
          <w:sz w:val="28"/>
        </w:rPr>
        <w:t>
      "6 241 607" саны "6 358 191" санымен;</w:t>
      </w:r>
      <w:r>
        <w:br/>
      </w:r>
      <w:r>
        <w:rPr>
          <w:rFonts w:ascii="Times New Roman"/>
          <w:b w:val="false"/>
          <w:i w:val="false"/>
          <w:color w:val="000000"/>
          <w:sz w:val="28"/>
        </w:rPr>
        <w:t xml:space="preserve">
      "475 702" саны "510 777" санымен; </w:t>
      </w:r>
      <w:r>
        <w:br/>
      </w:r>
      <w:r>
        <w:rPr>
          <w:rFonts w:ascii="Times New Roman"/>
          <w:b w:val="false"/>
          <w:i w:val="false"/>
          <w:color w:val="000000"/>
          <w:sz w:val="28"/>
        </w:rPr>
        <w:t xml:space="preserve">
      "5 489 609" саны "5 571 118" санымен; </w:t>
      </w:r>
      <w:r>
        <w:br/>
      </w:r>
      <w:r>
        <w:rPr>
          <w:rFonts w:ascii="Times New Roman"/>
          <w:b w:val="false"/>
          <w:i w:val="false"/>
          <w:color w:val="000000"/>
          <w:sz w:val="28"/>
        </w:rPr>
        <w:t xml:space="preserve">
      "704 656" саны "761 127" санымен; </w:t>
      </w:r>
      <w:r>
        <w:br/>
      </w:r>
      <w:r>
        <w:rPr>
          <w:rFonts w:ascii="Times New Roman"/>
          <w:b w:val="false"/>
          <w:i w:val="false"/>
          <w:color w:val="000000"/>
          <w:sz w:val="28"/>
        </w:rPr>
        <w:t>
      "1 274 466" саны "1 299 504" санымен;</w:t>
      </w:r>
      <w:r>
        <w:br/>
      </w:r>
      <w:r>
        <w:rPr>
          <w:rFonts w:ascii="Times New Roman"/>
          <w:b w:val="false"/>
          <w:i w:val="false"/>
          <w:color w:val="000000"/>
          <w:sz w:val="28"/>
        </w:rPr>
        <w:t>
</w:t>
      </w:r>
      <w:r>
        <w:rPr>
          <w:rFonts w:ascii="Times New Roman"/>
          <w:b w:val="false"/>
          <w:i w:val="false"/>
          <w:color w:val="000000"/>
          <w:sz w:val="28"/>
        </w:rPr>
        <w:t>
      2 тармақшадағы</w:t>
      </w:r>
      <w:r>
        <w:br/>
      </w:r>
      <w:r>
        <w:rPr>
          <w:rFonts w:ascii="Times New Roman"/>
          <w:b w:val="false"/>
          <w:i w:val="false"/>
          <w:color w:val="000000"/>
          <w:sz w:val="28"/>
        </w:rPr>
        <w:t>
      "6 339 528" саны "6 456 112" санымен ауыстырылсын.</w:t>
      </w:r>
      <w:r>
        <w:br/>
      </w:r>
      <w:r>
        <w:rPr>
          <w:rFonts w:ascii="Times New Roman"/>
          <w:b w:val="false"/>
          <w:i w:val="false"/>
          <w:color w:val="000000"/>
          <w:sz w:val="28"/>
        </w:rPr>
        <w:t>
</w:t>
      </w:r>
      <w:r>
        <w:rPr>
          <w:rFonts w:ascii="Times New Roman"/>
          <w:b w:val="false"/>
          <w:i w:val="false"/>
          <w:color w:val="000000"/>
          <w:sz w:val="28"/>
        </w:rPr>
        <w:t>
      4, 5, 6, тармақтардағы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қосымшалар жаңа редакцияда жазылсын (қоса тіркелді);</w:t>
      </w:r>
      <w:r>
        <w:br/>
      </w:r>
      <w:r>
        <w:rPr>
          <w:rFonts w:ascii="Times New Roman"/>
          <w:b w:val="false"/>
          <w:i w:val="false"/>
          <w:color w:val="000000"/>
          <w:sz w:val="28"/>
        </w:rPr>
        <w:t>
      10 тармақтағы</w:t>
      </w:r>
      <w:r>
        <w:br/>
      </w:r>
      <w:r>
        <w:rPr>
          <w:rFonts w:ascii="Times New Roman"/>
          <w:b w:val="false"/>
          <w:i w:val="false"/>
          <w:color w:val="000000"/>
          <w:sz w:val="28"/>
        </w:rPr>
        <w:t>
      "282 148" саны "287 468" санымен;</w:t>
      </w:r>
      <w:r>
        <w:br/>
      </w:r>
      <w:r>
        <w:rPr>
          <w:rFonts w:ascii="Times New Roman"/>
          <w:b w:val="false"/>
          <w:i w:val="false"/>
          <w:color w:val="000000"/>
          <w:sz w:val="28"/>
        </w:rPr>
        <w:t>
      "4 060 163" саны "4 219 684" санымен;</w:t>
      </w:r>
      <w:r>
        <w:br/>
      </w:r>
      <w:r>
        <w:rPr>
          <w:rFonts w:ascii="Times New Roman"/>
          <w:b w:val="false"/>
          <w:i w:val="false"/>
          <w:color w:val="000000"/>
          <w:sz w:val="28"/>
        </w:rPr>
        <w:t>
      "467 732" саны "469 841" санымен;</w:t>
      </w:r>
      <w:r>
        <w:br/>
      </w:r>
      <w:r>
        <w:rPr>
          <w:rFonts w:ascii="Times New Roman"/>
          <w:b w:val="false"/>
          <w:i w:val="false"/>
          <w:color w:val="000000"/>
          <w:sz w:val="28"/>
        </w:rPr>
        <w:t>
      "386 727" саны "410 348" санымен;</w:t>
      </w:r>
      <w:r>
        <w:br/>
      </w:r>
      <w:r>
        <w:rPr>
          <w:rFonts w:ascii="Times New Roman"/>
          <w:b w:val="false"/>
          <w:i w:val="false"/>
          <w:color w:val="000000"/>
          <w:sz w:val="28"/>
        </w:rPr>
        <w:t>
      "217 633" саны "224 201" санымен;</w:t>
      </w:r>
      <w:r>
        <w:br/>
      </w:r>
      <w:r>
        <w:rPr>
          <w:rFonts w:ascii="Times New Roman"/>
          <w:b w:val="false"/>
          <w:i w:val="false"/>
          <w:color w:val="000000"/>
          <w:sz w:val="28"/>
        </w:rPr>
        <w:t>
      "235 529" саны "241 996" санымен;</w:t>
      </w:r>
      <w:r>
        <w:br/>
      </w:r>
      <w:r>
        <w:rPr>
          <w:rFonts w:ascii="Times New Roman"/>
          <w:b w:val="false"/>
          <w:i w:val="false"/>
          <w:color w:val="000000"/>
          <w:sz w:val="28"/>
        </w:rPr>
        <w:t>
      "20 424" саны "20 860" санымен;</w:t>
      </w:r>
      <w:r>
        <w:br/>
      </w:r>
      <w:r>
        <w:rPr>
          <w:rFonts w:ascii="Times New Roman"/>
          <w:b w:val="false"/>
          <w:i w:val="false"/>
          <w:color w:val="000000"/>
          <w:sz w:val="28"/>
        </w:rPr>
        <w:t>
      "268 377" саны "269 977" санымен;</w:t>
      </w:r>
      <w:r>
        <w:br/>
      </w:r>
      <w:r>
        <w:rPr>
          <w:rFonts w:ascii="Times New Roman"/>
          <w:b w:val="false"/>
          <w:i w:val="false"/>
          <w:color w:val="000000"/>
          <w:sz w:val="28"/>
        </w:rPr>
        <w:t>
      "26 547" саны "27 005" санымен;</w:t>
      </w:r>
      <w:r>
        <w:br/>
      </w:r>
      <w:r>
        <w:rPr>
          <w:rFonts w:ascii="Times New Roman"/>
          <w:b w:val="false"/>
          <w:i w:val="false"/>
          <w:color w:val="000000"/>
          <w:sz w:val="28"/>
        </w:rPr>
        <w:t>
      "364 721" саны "275 205" санымен ауыстырылсын.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Аудандық Мәслихаттың </w:t>
      </w:r>
      <w:r>
        <w:br/>
      </w:r>
      <w:r>
        <w:rPr>
          <w:rFonts w:ascii="Times New Roman"/>
          <w:b w:val="false"/>
          <w:i w:val="false"/>
          <w:color w:val="000000"/>
          <w:sz w:val="28"/>
        </w:rPr>
        <w:t>
</w:t>
      </w:r>
      <w:r>
        <w:rPr>
          <w:rFonts w:ascii="Times New Roman"/>
          <w:b w:val="false"/>
          <w:i/>
          <w:color w:val="000000"/>
          <w:sz w:val="28"/>
        </w:rPr>
        <w:t xml:space="preserve">      кезектен тыс XXVII </w:t>
      </w:r>
      <w:r>
        <w:br/>
      </w:r>
      <w:r>
        <w:rPr>
          <w:rFonts w:ascii="Times New Roman"/>
          <w:b w:val="false"/>
          <w:i w:val="false"/>
          <w:color w:val="000000"/>
          <w:sz w:val="28"/>
        </w:rPr>
        <w:t>
</w:t>
      </w:r>
      <w:r>
        <w:rPr>
          <w:rFonts w:ascii="Times New Roman"/>
          <w:b w:val="false"/>
          <w:i/>
          <w:color w:val="000000"/>
          <w:sz w:val="28"/>
        </w:rPr>
        <w:t>      сессиясының төрағасы                        Е. ИБРАГИМОВ</w:t>
      </w:r>
    </w:p>
    <w:p>
      <w:pPr>
        <w:spacing w:after="0"/>
        <w:ind w:left="0"/>
        <w:jc w:val="both"/>
      </w:pPr>
      <w:r>
        <w:rPr>
          <w:rFonts w:ascii="Times New Roman"/>
          <w:b w:val="false"/>
          <w:i/>
          <w:color w:val="000000"/>
          <w:sz w:val="28"/>
        </w:rPr>
        <w:t>      Аудандық Мәслихат хатшысы                   С. ДҮЙСЕБЕКОВ</w:t>
      </w:r>
    </w:p>
    <w:p>
      <w:pPr>
        <w:spacing w:after="0"/>
        <w:ind w:left="0"/>
        <w:jc w:val="both"/>
      </w:pPr>
      <w:r>
        <w:rPr>
          <w:rFonts w:ascii="Times New Roman"/>
          <w:b w:val="false"/>
          <w:i w:val="false"/>
          <w:color w:val="000000"/>
          <w:sz w:val="28"/>
        </w:rPr>
        <w:t>      2010 жылғы 21 сәуірдегі</w:t>
      </w:r>
      <w:r>
        <w:br/>
      </w:r>
      <w:r>
        <w:rPr>
          <w:rFonts w:ascii="Times New Roman"/>
          <w:b w:val="false"/>
          <w:i w:val="false"/>
          <w:color w:val="000000"/>
          <w:sz w:val="28"/>
        </w:rPr>
        <w:t>
N 226 шешіміне 1 қосымша</w:t>
      </w:r>
    </w:p>
    <w:bookmarkStart w:name="z9" w:id="1"/>
    <w:p>
      <w:pPr>
        <w:spacing w:after="0"/>
        <w:ind w:left="0"/>
        <w:jc w:val="left"/>
      </w:pPr>
      <w:r>
        <w:rPr>
          <w:rFonts w:ascii="Times New Roman"/>
          <w:b/>
          <w:i w:val="false"/>
          <w:color w:val="000000"/>
        </w:rPr>
        <w:t xml:space="preserve">        
2010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704"/>
        <w:gridCol w:w="701"/>
        <w:gridCol w:w="705"/>
        <w:gridCol w:w="7680"/>
        <w:gridCol w:w="2184"/>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Ерекшелігі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6358191</w:t>
            </w:r>
          </w:p>
        </w:tc>
      </w:tr>
      <w:tr>
        <w:trPr>
          <w:trHeight w:val="3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510777</w:t>
            </w: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155290</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155290</w:t>
            </w:r>
          </w:p>
        </w:tc>
      </w:tr>
      <w:tr>
        <w:trPr>
          <w:trHeight w:val="6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146438</w:t>
            </w:r>
          </w:p>
        </w:tc>
      </w:tr>
      <w:tr>
        <w:trPr>
          <w:trHeight w:val="6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6277</w:t>
            </w:r>
          </w:p>
        </w:tc>
      </w:tr>
      <w:tr>
        <w:trPr>
          <w:trHeight w:val="7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200671</w:t>
            </w: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200671</w:t>
            </w:r>
          </w:p>
        </w:tc>
      </w:tr>
      <w:tr>
        <w:trPr>
          <w:trHeight w:val="3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200671</w:t>
            </w: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147162</w:t>
            </w:r>
          </w:p>
        </w:tc>
      </w:tr>
      <w:tr>
        <w:trPr>
          <w:trHeight w:val="3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127853</w:t>
            </w:r>
          </w:p>
        </w:tc>
      </w:tr>
      <w:tr>
        <w:trPr>
          <w:trHeight w:val="7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126615</w:t>
            </w:r>
          </w:p>
        </w:tc>
      </w:tr>
      <w:tr>
        <w:trPr>
          <w:trHeight w:val="3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w:t>
            </w:r>
          </w:p>
        </w:tc>
      </w:tr>
      <w:tr>
        <w:trPr>
          <w:trHeight w:val="4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w:t>
            </w:r>
          </w:p>
        </w:tc>
      </w:tr>
      <w:tr>
        <w:trPr>
          <w:trHeight w:val="73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p>
        </w:tc>
      </w:tr>
      <w:tr>
        <w:trPr>
          <w:trHeight w:val="8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49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қорының жерлеріне салынатын жер салығы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жерлеріне салынатын жер салығы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75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r>
      <w:tr>
        <w:trPr>
          <w:trHeight w:val="4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12767</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11391</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6531</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r>
      <w:tr>
        <w:trPr>
          <w:trHeight w:val="15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15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3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15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түсімдер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r>
      <w:tr>
        <w:trPr>
          <w:trHeight w:val="3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Жергіліктіі бюджетке түсетін салықтық емес басқа да түсімдер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r>
      <w:tr>
        <w:trPr>
          <w:trHeight w:val="2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r>
      <w:tr>
        <w:trPr>
          <w:trHeight w:val="3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5571118</w:t>
            </w:r>
          </w:p>
        </w:tc>
      </w:tr>
      <w:tr>
        <w:trPr>
          <w:trHeight w:val="6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5571118</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5571118</w:t>
            </w:r>
          </w:p>
        </w:tc>
      </w:tr>
      <w:tr>
        <w:trPr>
          <w:trHeight w:val="3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761127</w:t>
            </w: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1299504</w:t>
            </w:r>
          </w:p>
        </w:tc>
      </w:tr>
      <w:tr>
        <w:trPr>
          <w:trHeight w:val="3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3510487</w:t>
            </w:r>
          </w:p>
        </w:tc>
      </w:tr>
      <w:tr>
        <w:trPr>
          <w:trHeight w:val="4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272722</w:t>
            </w: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272722</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272722</w:t>
            </w: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566"/>
        <w:gridCol w:w="841"/>
        <w:gridCol w:w="745"/>
        <w:gridCol w:w="745"/>
        <w:gridCol w:w="7036"/>
        <w:gridCol w:w="1942"/>
      </w:tblGrid>
      <w:tr>
        <w:trPr>
          <w:trHeight w:val="6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6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6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6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6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6456112</w:t>
            </w:r>
          </w:p>
        </w:tc>
      </w:tr>
      <w:tr>
        <w:trPr>
          <w:trHeight w:val="6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287468</w:t>
            </w:r>
          </w:p>
        </w:tc>
      </w:tr>
      <w:tr>
        <w:trPr>
          <w:trHeight w:val="99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255247</w:t>
            </w:r>
          </w:p>
        </w:tc>
      </w:tr>
      <w:tr>
        <w:trPr>
          <w:trHeight w:val="5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18022</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18022</w:t>
            </w:r>
          </w:p>
        </w:tc>
      </w:tr>
      <w:tr>
        <w:trPr>
          <w:trHeight w:val="5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52385</w:t>
            </w:r>
          </w:p>
        </w:tc>
      </w:tr>
      <w:tr>
        <w:trPr>
          <w:trHeight w:val="5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49997</w:t>
            </w:r>
          </w:p>
        </w:tc>
      </w:tr>
      <w:tr>
        <w:trPr>
          <w:trHeight w:val="2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w:t>
            </w:r>
          </w:p>
        </w:tc>
      </w:tr>
      <w:tr>
        <w:trPr>
          <w:trHeight w:val="5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102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184840</w:t>
            </w:r>
          </w:p>
        </w:tc>
      </w:tr>
      <w:tr>
        <w:trPr>
          <w:trHeight w:val="117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184840</w:t>
            </w:r>
          </w:p>
        </w:tc>
      </w:tr>
      <w:tr>
        <w:trPr>
          <w:trHeight w:val="2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15273</w:t>
            </w:r>
          </w:p>
        </w:tc>
      </w:tr>
      <w:tr>
        <w:trPr>
          <w:trHeight w:val="5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15273</w:t>
            </w:r>
          </w:p>
        </w:tc>
      </w:tr>
      <w:tr>
        <w:trPr>
          <w:trHeight w:val="11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15273</w:t>
            </w:r>
          </w:p>
        </w:tc>
      </w:tr>
      <w:tr>
        <w:trPr>
          <w:trHeight w:val="2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16948</w:t>
            </w:r>
          </w:p>
        </w:tc>
      </w:tr>
      <w:tr>
        <w:trPr>
          <w:trHeight w:val="5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16948</w:t>
            </w:r>
          </w:p>
        </w:tc>
      </w:tr>
      <w:tr>
        <w:trPr>
          <w:trHeight w:val="14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16948</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Қорғаныс</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6014</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6014</w:t>
            </w:r>
          </w:p>
        </w:tc>
      </w:tr>
      <w:tr>
        <w:trPr>
          <w:trHeight w:val="6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6014</w:t>
            </w:r>
          </w:p>
        </w:tc>
      </w:tr>
      <w:tr>
        <w:trPr>
          <w:trHeight w:val="5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1039566</w:t>
            </w:r>
          </w:p>
        </w:tc>
      </w:tr>
      <w:tr>
        <w:trPr>
          <w:trHeight w:val="70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1039566</w:t>
            </w:r>
          </w:p>
        </w:tc>
      </w:tr>
      <w:tr>
        <w:trPr>
          <w:trHeight w:val="39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1039566</w:t>
            </w:r>
          </w:p>
        </w:tc>
      </w:tr>
      <w:tr>
        <w:trPr>
          <w:trHeight w:val="2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5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өзге де қызметтер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87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87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жағдайларда сырқаты ауыр адамдарды дәрігерлік көмек көрсететін ең жақын денсаулық сақтау ұйымына жеткізуді ұйымдастыру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469841</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қамсыздандыру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440607</w:t>
            </w:r>
          </w:p>
        </w:tc>
      </w:tr>
      <w:tr>
        <w:trPr>
          <w:trHeight w:val="9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440607</w:t>
            </w:r>
          </w:p>
        </w:tc>
      </w:tr>
      <w:tr>
        <w:trPr>
          <w:trHeight w:val="2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59570</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19380</w:t>
            </w:r>
          </w:p>
        </w:tc>
      </w:tr>
      <w:tr>
        <w:trPr>
          <w:trHeight w:val="2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49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r>
      <w:tr>
        <w:trPr>
          <w:trHeight w:val="75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36053</w:t>
            </w:r>
          </w:p>
        </w:tc>
      </w:tr>
      <w:tr>
        <w:trPr>
          <w:trHeight w:val="147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147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15552</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39762</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17292</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22470</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43088</w:t>
            </w:r>
          </w:p>
        </w:tc>
      </w:tr>
      <w:tr>
        <w:trPr>
          <w:trHeight w:val="87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22419</w:t>
            </w:r>
          </w:p>
        </w:tc>
      </w:tr>
      <w:tr>
        <w:trPr>
          <w:trHeight w:val="11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5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w:t>
            </w:r>
          </w:p>
        </w:tc>
      </w:tr>
      <w:tr>
        <w:trPr>
          <w:trHeight w:val="2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31262</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31262</w:t>
            </w:r>
          </w:p>
        </w:tc>
      </w:tr>
      <w:tr>
        <w:trPr>
          <w:trHeight w:val="72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188642</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51332</w:t>
            </w:r>
          </w:p>
        </w:tc>
      </w:tr>
      <w:tr>
        <w:trPr>
          <w:trHeight w:val="42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137310</w:t>
            </w:r>
          </w:p>
        </w:tc>
      </w:tr>
      <w:tr>
        <w:trPr>
          <w:trHeight w:val="14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20124</w:t>
            </w:r>
          </w:p>
        </w:tc>
      </w:tr>
      <w:tr>
        <w:trPr>
          <w:trHeight w:val="26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9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13807</w:t>
            </w:r>
          </w:p>
        </w:tc>
      </w:tr>
      <w:tr>
        <w:trPr>
          <w:trHeight w:val="2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8637</w:t>
            </w:r>
          </w:p>
        </w:tc>
      </w:tr>
      <w:tr>
        <w:trPr>
          <w:trHeight w:val="2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w:t>
            </w:r>
          </w:p>
        </w:tc>
      </w:tr>
      <w:tr>
        <w:trPr>
          <w:trHeight w:val="39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қамтамасыз ету салаларындағы өзге де қызметтер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29234</w:t>
            </w:r>
          </w:p>
        </w:tc>
      </w:tr>
      <w:tr>
        <w:trPr>
          <w:trHeight w:val="8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29234</w:t>
            </w:r>
          </w:p>
        </w:tc>
      </w:tr>
      <w:tr>
        <w:trPr>
          <w:trHeight w:val="12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26894</w:t>
            </w:r>
          </w:p>
        </w:tc>
      </w:tr>
      <w:tr>
        <w:trPr>
          <w:trHeight w:val="87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r>
        <w:trPr>
          <w:trHeight w:val="2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410348</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76668</w:t>
            </w:r>
          </w:p>
        </w:tc>
      </w:tr>
      <w:tr>
        <w:trPr>
          <w:trHeight w:val="8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8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5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74718</w:t>
            </w:r>
          </w:p>
        </w:tc>
      </w:tr>
      <w:tr>
        <w:trPr>
          <w:trHeight w:val="5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24718</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w:t>
            </w:r>
          </w:p>
        </w:tc>
      </w:tr>
      <w:tr>
        <w:trPr>
          <w:trHeight w:val="2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12850</w:t>
            </w:r>
          </w:p>
        </w:tc>
      </w:tr>
      <w:tr>
        <w:trPr>
          <w:trHeight w:val="57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244720</w:t>
            </w:r>
          </w:p>
        </w:tc>
      </w:tr>
      <w:tr>
        <w:trPr>
          <w:trHeight w:val="87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11625</w:t>
            </w:r>
          </w:p>
        </w:tc>
      </w:tr>
      <w:tr>
        <w:trPr>
          <w:trHeight w:val="2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11625</w:t>
            </w:r>
          </w:p>
        </w:tc>
      </w:tr>
      <w:tr>
        <w:trPr>
          <w:trHeight w:val="96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26775</w:t>
            </w:r>
          </w:p>
        </w:tc>
      </w:tr>
      <w:tr>
        <w:trPr>
          <w:trHeight w:val="42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26775</w:t>
            </w:r>
          </w:p>
        </w:tc>
      </w:tr>
      <w:tr>
        <w:trPr>
          <w:trHeight w:val="5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206320</w:t>
            </w:r>
          </w:p>
        </w:tc>
      </w:tr>
      <w:tr>
        <w:trPr>
          <w:trHeight w:val="2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55734</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36178</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19556</w:t>
            </w:r>
          </w:p>
        </w:tc>
      </w:tr>
      <w:tr>
        <w:trPr>
          <w:trHeight w:val="8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150586</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150586</w:t>
            </w:r>
          </w:p>
        </w:tc>
      </w:tr>
      <w:tr>
        <w:trPr>
          <w:trHeight w:val="2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88960</w:t>
            </w:r>
          </w:p>
        </w:tc>
      </w:tr>
      <w:tr>
        <w:trPr>
          <w:trHeight w:val="9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88960</w:t>
            </w:r>
          </w:p>
        </w:tc>
      </w:tr>
      <w:tr>
        <w:trPr>
          <w:trHeight w:val="2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26730</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6921</w:t>
            </w:r>
          </w:p>
        </w:tc>
      </w:tr>
      <w:tr>
        <w:trPr>
          <w:trHeight w:val="45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55309</w:t>
            </w:r>
          </w:p>
        </w:tc>
      </w:tr>
      <w:tr>
        <w:trPr>
          <w:trHeight w:val="5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224201</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117397</w:t>
            </w:r>
          </w:p>
        </w:tc>
      </w:tr>
      <w:tr>
        <w:trPr>
          <w:trHeight w:val="57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117397</w:t>
            </w:r>
          </w:p>
        </w:tc>
      </w:tr>
      <w:tr>
        <w:trPr>
          <w:trHeight w:val="2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117397</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w:t>
            </w:r>
          </w:p>
        </w:tc>
      </w:tr>
      <w:tr>
        <w:trPr>
          <w:trHeight w:val="5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w:t>
            </w:r>
          </w:p>
        </w:tc>
      </w:tr>
      <w:tr>
        <w:trPr>
          <w:trHeight w:val="6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11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2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56430</w:t>
            </w:r>
          </w:p>
        </w:tc>
      </w:tr>
      <w:tr>
        <w:trPr>
          <w:trHeight w:val="5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48248</w:t>
            </w:r>
          </w:p>
        </w:tc>
      </w:tr>
      <w:tr>
        <w:trPr>
          <w:trHeight w:val="2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48248</w:t>
            </w:r>
          </w:p>
        </w:tc>
      </w:tr>
      <w:tr>
        <w:trPr>
          <w:trHeight w:val="5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8182</w:t>
            </w:r>
          </w:p>
        </w:tc>
      </w:tr>
      <w:tr>
        <w:trPr>
          <w:trHeight w:val="5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w:t>
            </w:r>
          </w:p>
        </w:tc>
      </w:tr>
      <w:tr>
        <w:trPr>
          <w:trHeight w:val="6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5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43154</w:t>
            </w:r>
          </w:p>
        </w:tc>
      </w:tr>
      <w:tr>
        <w:trPr>
          <w:trHeight w:val="6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9789</w:t>
            </w:r>
          </w:p>
        </w:tc>
      </w:tr>
      <w:tr>
        <w:trPr>
          <w:trHeight w:val="9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9789</w:t>
            </w:r>
          </w:p>
        </w:tc>
      </w:tr>
      <w:tr>
        <w:trPr>
          <w:trHeight w:val="5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11005</w:t>
            </w:r>
          </w:p>
        </w:tc>
      </w:tr>
      <w:tr>
        <w:trPr>
          <w:trHeight w:val="11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7436</w:t>
            </w:r>
          </w:p>
        </w:tc>
      </w:tr>
      <w:tr>
        <w:trPr>
          <w:trHeight w:val="5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w:t>
            </w:r>
          </w:p>
        </w:tc>
      </w:tr>
      <w:tr>
        <w:trPr>
          <w:trHeight w:val="5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22360</w:t>
            </w:r>
          </w:p>
        </w:tc>
      </w:tr>
      <w:tr>
        <w:trPr>
          <w:trHeight w:val="8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22360</w:t>
            </w:r>
          </w:p>
        </w:tc>
      </w:tr>
      <w:tr>
        <w:trPr>
          <w:trHeight w:val="96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су,орман,балық шаруашылығы, ерекше қорғалатын табиғи аумақтар, қоршаған ортаны және жануарлар дүниесін қорғау, жер қатынастары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241996</w:t>
            </w:r>
          </w:p>
        </w:tc>
      </w:tr>
      <w:tr>
        <w:trPr>
          <w:trHeight w:val="2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140657</w:t>
            </w:r>
          </w:p>
        </w:tc>
      </w:tr>
      <w:tr>
        <w:trPr>
          <w:trHeight w:val="73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115845</w:t>
            </w:r>
          </w:p>
        </w:tc>
      </w:tr>
      <w:tr>
        <w:trPr>
          <w:trHeight w:val="9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97921</w:t>
            </w:r>
          </w:p>
        </w:tc>
      </w:tr>
      <w:tr>
        <w:trPr>
          <w:trHeight w:val="11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17924</w:t>
            </w:r>
          </w:p>
        </w:tc>
      </w:tr>
      <w:tr>
        <w:trPr>
          <w:trHeight w:val="57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12517</w:t>
            </w:r>
          </w:p>
        </w:tc>
      </w:tr>
      <w:tr>
        <w:trPr>
          <w:trHeight w:val="69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12517</w:t>
            </w:r>
          </w:p>
        </w:tc>
      </w:tr>
      <w:tr>
        <w:trPr>
          <w:trHeight w:val="5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12295</w:t>
            </w:r>
          </w:p>
        </w:tc>
      </w:tr>
      <w:tr>
        <w:trPr>
          <w:trHeight w:val="6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6616</w:t>
            </w:r>
          </w:p>
        </w:tc>
      </w:tr>
      <w:tr>
        <w:trPr>
          <w:trHeight w:val="66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w:t>
            </w:r>
          </w:p>
        </w:tc>
      </w:tr>
      <w:tr>
        <w:trPr>
          <w:trHeight w:val="6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69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6459</w:t>
            </w:r>
          </w:p>
        </w:tc>
      </w:tr>
      <w:tr>
        <w:trPr>
          <w:trHeight w:val="57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6459</w:t>
            </w:r>
          </w:p>
        </w:tc>
      </w:tr>
      <w:tr>
        <w:trPr>
          <w:trHeight w:val="8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6459</w:t>
            </w:r>
          </w:p>
        </w:tc>
      </w:tr>
      <w:tr>
        <w:trPr>
          <w:trHeight w:val="8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94880</w:t>
            </w:r>
          </w:p>
        </w:tc>
      </w:tr>
      <w:tr>
        <w:trPr>
          <w:trHeight w:val="87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34900</w:t>
            </w:r>
          </w:p>
        </w:tc>
      </w:tr>
      <w:tr>
        <w:trPr>
          <w:trHeight w:val="117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34900</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34900</w:t>
            </w:r>
          </w:p>
        </w:tc>
      </w:tr>
      <w:tr>
        <w:trPr>
          <w:trHeight w:val="6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7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56980</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56980</w:t>
            </w:r>
          </w:p>
        </w:tc>
      </w:tr>
      <w:tr>
        <w:trPr>
          <w:trHeight w:val="2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қызметі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20860</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20860</w:t>
            </w:r>
          </w:p>
        </w:tc>
      </w:tr>
      <w:tr>
        <w:trPr>
          <w:trHeight w:val="5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8329</w:t>
            </w:r>
          </w:p>
        </w:tc>
      </w:tr>
      <w:tr>
        <w:trPr>
          <w:trHeight w:val="87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8329</w:t>
            </w:r>
          </w:p>
        </w:tc>
      </w:tr>
      <w:tr>
        <w:trPr>
          <w:trHeight w:val="5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12531</w:t>
            </w:r>
          </w:p>
        </w:tc>
      </w:tr>
      <w:tr>
        <w:trPr>
          <w:trHeight w:val="87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6855</w:t>
            </w:r>
          </w:p>
        </w:tc>
      </w:tr>
      <w:tr>
        <w:trPr>
          <w:trHeight w:val="5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269977</w:t>
            </w:r>
          </w:p>
        </w:tc>
      </w:tr>
      <w:tr>
        <w:trPr>
          <w:trHeight w:val="2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40901</w:t>
            </w:r>
          </w:p>
        </w:tc>
      </w:tr>
      <w:tr>
        <w:trPr>
          <w:trHeight w:val="8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21269</w:t>
            </w:r>
          </w:p>
        </w:tc>
      </w:tr>
      <w:tr>
        <w:trPr>
          <w:trHeight w:val="82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21269</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21269</w:t>
            </w:r>
          </w:p>
        </w:tc>
      </w:tr>
      <w:tr>
        <w:trPr>
          <w:trHeight w:val="9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19632</w:t>
            </w:r>
          </w:p>
        </w:tc>
      </w:tr>
      <w:tr>
        <w:trPr>
          <w:trHeight w:val="36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3378</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3378</w:t>
            </w:r>
          </w:p>
        </w:tc>
      </w:tr>
      <w:tr>
        <w:trPr>
          <w:trHeight w:val="5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16254</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16254</w:t>
            </w:r>
          </w:p>
        </w:tc>
      </w:tr>
      <w:tr>
        <w:trPr>
          <w:trHeight w:val="5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229076</w:t>
            </w:r>
          </w:p>
        </w:tc>
      </w:tr>
      <w:tr>
        <w:trPr>
          <w:trHeight w:val="8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229076</w:t>
            </w:r>
          </w:p>
        </w:tc>
      </w:tr>
      <w:tr>
        <w:trPr>
          <w:trHeight w:val="11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229076</w:t>
            </w:r>
          </w:p>
        </w:tc>
      </w:tr>
      <w:tr>
        <w:trPr>
          <w:trHeight w:val="39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229076</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27005</w:t>
            </w:r>
          </w:p>
        </w:tc>
      </w:tr>
      <w:tr>
        <w:trPr>
          <w:trHeight w:val="42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w:t>
            </w:r>
          </w:p>
        </w:tc>
      </w:tr>
      <w:tr>
        <w:trPr>
          <w:trHeight w:val="73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w:t>
            </w:r>
          </w:p>
        </w:tc>
      </w:tr>
      <w:tr>
        <w:trPr>
          <w:trHeight w:val="99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5825</w:t>
            </w:r>
          </w:p>
        </w:tc>
      </w:tr>
      <w:tr>
        <w:trPr>
          <w:trHeight w:val="49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20780</w:t>
            </w:r>
          </w:p>
        </w:tc>
      </w:tr>
      <w:tr>
        <w:trPr>
          <w:trHeight w:val="6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13560</w:t>
            </w:r>
          </w:p>
        </w:tc>
      </w:tr>
      <w:tr>
        <w:trPr>
          <w:trHeight w:val="72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109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w:t>
            </w:r>
          </w:p>
        </w:tc>
      </w:tr>
      <w:tr>
        <w:trPr>
          <w:trHeight w:val="5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9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87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w:t>
            </w:r>
          </w:p>
        </w:tc>
      </w:tr>
      <w:tr>
        <w:trPr>
          <w:trHeight w:val="12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w:t>
            </w:r>
          </w:p>
        </w:tc>
      </w:tr>
      <w:tr>
        <w:trPr>
          <w:trHeight w:val="39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275205</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275205</w:t>
            </w:r>
          </w:p>
        </w:tc>
      </w:tr>
      <w:tr>
        <w:trPr>
          <w:trHeight w:val="66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275205</w:t>
            </w:r>
          </w:p>
        </w:tc>
      </w:tr>
      <w:tr>
        <w:trPr>
          <w:trHeight w:val="69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60636</w:t>
            </w:r>
          </w:p>
        </w:tc>
      </w:tr>
      <w:tr>
        <w:trPr>
          <w:trHeight w:val="126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200172</w:t>
            </w:r>
          </w:p>
        </w:tc>
      </w:tr>
      <w:tr>
        <w:trPr>
          <w:trHeight w:val="159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14397</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4.ТАЗА БЮДЖЕТТІК КРЕДИТ БЕРУ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97921</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97921</w:t>
            </w:r>
          </w:p>
        </w:tc>
      </w:tr>
      <w:tr>
        <w:trPr>
          <w:trHeight w:val="75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97921</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97921</w:t>
            </w:r>
          </w:p>
        </w:tc>
      </w:tr>
      <w:tr>
        <w:trPr>
          <w:trHeight w:val="49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97921</w:t>
            </w:r>
          </w:p>
        </w:tc>
      </w:tr>
      <w:tr>
        <w:trPr>
          <w:trHeight w:val="75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97921</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 (ПРОФИЦИТІ)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-97921</w:t>
            </w:r>
          </w:p>
        </w:tc>
      </w:tr>
      <w:tr>
        <w:trPr>
          <w:trHeight w:val="9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БЮДЖЕТ 1 ТАПШЫЛЫҒЫН ҚАРЖЫЛАНДЫРУ (ПРОФИЦИТТІ ПАЙДАЛАНУ)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97921</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97921</w:t>
            </w:r>
          </w:p>
        </w:tc>
      </w:tr>
      <w:tr>
        <w:trPr>
          <w:trHeight w:val="3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97921</w:t>
            </w: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97921</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97921</w:t>
            </w:r>
          </w:p>
        </w:tc>
      </w:tr>
    </w:tbl>
    <w:p>
      <w:pPr>
        <w:spacing w:after="0"/>
        <w:ind w:left="0"/>
        <w:jc w:val="both"/>
      </w:pPr>
      <w:r>
        <w:rPr>
          <w:rFonts w:ascii="Times New Roman"/>
          <w:b w:val="false"/>
          <w:i w:val="false"/>
          <w:color w:val="000000"/>
          <w:sz w:val="28"/>
        </w:rPr>
        <w:t xml:space="preserve">2010 жылғы 21 сәуірдегі </w:t>
      </w:r>
      <w:r>
        <w:br/>
      </w:r>
      <w:r>
        <w:rPr>
          <w:rFonts w:ascii="Times New Roman"/>
          <w:b w:val="false"/>
          <w:i w:val="false"/>
          <w:color w:val="000000"/>
          <w:sz w:val="28"/>
        </w:rPr>
        <w:t>
N 226 шешіміне 4 қосымша</w:t>
      </w:r>
    </w:p>
    <w:bookmarkStart w:name="z10" w:id="2"/>
    <w:p>
      <w:pPr>
        <w:spacing w:after="0"/>
        <w:ind w:left="0"/>
        <w:jc w:val="left"/>
      </w:pPr>
      <w:r>
        <w:rPr>
          <w:rFonts w:ascii="Times New Roman"/>
          <w:b/>
          <w:i w:val="false"/>
          <w:color w:val="000000"/>
        </w:rPr>
        <w:t xml:space="preserve"> 
2010 жылға кент, ауылдық округтерге қаралған қаржы бөлінісі.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2305"/>
        <w:gridCol w:w="1392"/>
        <w:gridCol w:w="588"/>
        <w:gridCol w:w="1169"/>
        <w:gridCol w:w="1169"/>
        <w:gridCol w:w="1170"/>
        <w:gridCol w:w="1251"/>
        <w:gridCol w:w="1170"/>
        <w:gridCol w:w="1191"/>
        <w:gridCol w:w="1414"/>
        <w:gridCol w:w="1841"/>
      </w:tblGrid>
      <w:tr>
        <w:trPr>
          <w:trHeight w:val="31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w:t>
            </w:r>
          </w:p>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p>
          <w:p>
            <w:pPr>
              <w:spacing w:after="20"/>
              <w:ind w:left="20"/>
              <w:jc w:val="both"/>
            </w:pPr>
            <w:r>
              <w:rPr>
                <w:rFonts w:ascii="Times New Roman"/>
                <w:b w:val="false"/>
                <w:i w:val="false"/>
                <w:color w:val="000000"/>
                <w:sz w:val="20"/>
              </w:rPr>
              <w:t>кадрларды қайта даярлау</w:t>
            </w:r>
          </w:p>
          <w:p>
            <w:pPr>
              <w:spacing w:after="20"/>
              <w:ind w:left="20"/>
              <w:jc w:val="both"/>
            </w:pPr>
            <w:r>
              <w:rPr>
                <w:rFonts w:ascii="Times New Roman"/>
                <w:b w:val="false"/>
                <w:i w:val="false"/>
                <w:color w:val="000000"/>
                <w:sz w:val="20"/>
              </w:rPr>
              <w:t>стратегиясын іске асыру</w:t>
            </w:r>
          </w:p>
          <w:p>
            <w:pPr>
              <w:spacing w:after="20"/>
              <w:ind w:left="20"/>
              <w:jc w:val="both"/>
            </w:pPr>
            <w:r>
              <w:rPr>
                <w:rFonts w:ascii="Times New Roman"/>
                <w:b w:val="false"/>
                <w:i w:val="false"/>
                <w:color w:val="000000"/>
                <w:sz w:val="20"/>
              </w:rPr>
              <w:t>шеңберінде ауылдарда (селоларда),</w:t>
            </w:r>
          </w:p>
          <w:p>
            <w:pPr>
              <w:spacing w:after="20"/>
              <w:ind w:left="20"/>
              <w:jc w:val="both"/>
            </w:pPr>
            <w:r>
              <w:rPr>
                <w:rFonts w:ascii="Times New Roman"/>
                <w:b w:val="false"/>
                <w:i w:val="false"/>
                <w:color w:val="000000"/>
                <w:sz w:val="20"/>
              </w:rPr>
              <w:t>ауылдық (селолық) округтерде</w:t>
            </w:r>
          </w:p>
          <w:p>
            <w:pPr>
              <w:spacing w:after="20"/>
              <w:ind w:left="20"/>
              <w:jc w:val="both"/>
            </w:pPr>
            <w:r>
              <w:rPr>
                <w:rFonts w:ascii="Times New Roman"/>
                <w:b w:val="false"/>
                <w:i w:val="false"/>
                <w:color w:val="000000"/>
                <w:sz w:val="20"/>
              </w:rPr>
              <w:t>әлеуметтік жобаларды</w:t>
            </w:r>
          </w:p>
          <w:p>
            <w:pPr>
              <w:spacing w:after="20"/>
              <w:ind w:left="20"/>
              <w:jc w:val="both"/>
            </w:pPr>
            <w:r>
              <w:rPr>
                <w:rFonts w:ascii="Times New Roman"/>
                <w:b w:val="false"/>
                <w:i w:val="false"/>
                <w:color w:val="000000"/>
                <w:sz w:val="20"/>
              </w:rPr>
              <w:t>қаржыландыру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к/ә</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119201</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Шалқия к/ә</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7369</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9949</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Қандоз а/о</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9062</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Қаратобе а/о</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7807</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Келінтөбе а/о</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7239</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10431</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Аққорған а/о</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7879</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11154</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Қожакент а/о</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9131</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Өзгент а/о</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Қыркеңсе а/о</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10606</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Сунақата а/о</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10005</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Төменарық а/о</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11814</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Сүттіқұдық а/о</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Ақүйық а/о</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10754</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Бесарық а/о</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10865</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Байкенже а/о</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6379</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Кейден а/о</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6049</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8187</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Жаңарық а/о</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7543</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Жайылма а/о</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М.Нэлібаев а/о</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5809</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7162</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а/о</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7542</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Екпінді а/о</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5939</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8098</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а/о</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7136</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Манап а/о</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Қосүйеңкі а/о</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7649</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Қыраш а/о</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8389</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Қожамберді а/о</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w:t>
            </w:r>
          </w:p>
        </w:tc>
      </w:tr>
      <w:tr>
        <w:trPr>
          <w:trHeight w:val="4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184840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343635</w:t>
            </w:r>
          </w:p>
        </w:tc>
      </w:tr>
    </w:tbl>
    <w:p>
      <w:pPr>
        <w:spacing w:after="0"/>
        <w:ind w:left="0"/>
        <w:jc w:val="both"/>
      </w:pPr>
      <w:r>
        <w:rPr>
          <w:rFonts w:ascii="Times New Roman"/>
          <w:b w:val="false"/>
          <w:i w:val="false"/>
          <w:color w:val="000000"/>
          <w:sz w:val="28"/>
        </w:rPr>
        <w:t>2010 жылғы 21 сәуірдегі</w:t>
      </w:r>
      <w:r>
        <w:br/>
      </w:r>
      <w:r>
        <w:rPr>
          <w:rFonts w:ascii="Times New Roman"/>
          <w:b w:val="false"/>
          <w:i w:val="false"/>
          <w:color w:val="000000"/>
          <w:sz w:val="28"/>
        </w:rPr>
        <w:t>
      N 226 шешіміне 2 қосымша</w:t>
      </w:r>
    </w:p>
    <w:bookmarkStart w:name="z11" w:id="3"/>
    <w:p>
      <w:pPr>
        <w:spacing w:after="0"/>
        <w:ind w:left="0"/>
        <w:jc w:val="left"/>
      </w:pPr>
      <w:r>
        <w:rPr>
          <w:rFonts w:ascii="Times New Roman"/>
          <w:b/>
          <w:i w:val="false"/>
          <w:color w:val="000000"/>
        </w:rPr>
        <w:t xml:space="preserve">        
2011 жылға арналған аудандық бюджет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672"/>
        <w:gridCol w:w="673"/>
        <w:gridCol w:w="833"/>
        <w:gridCol w:w="673"/>
        <w:gridCol w:w="8045"/>
        <w:gridCol w:w="1992"/>
      </w:tblGrid>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Ерекшелігі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5210561</w:t>
            </w:r>
          </w:p>
        </w:tc>
      </w:tr>
      <w:tr>
        <w:trPr>
          <w:trHeight w:val="3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518824</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178835</w:t>
            </w:r>
          </w:p>
        </w:tc>
      </w:tr>
      <w:tr>
        <w:trPr>
          <w:trHeight w:val="49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178835</w:t>
            </w:r>
          </w:p>
        </w:tc>
      </w:tr>
      <w:tr>
        <w:trPr>
          <w:trHeight w:val="6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169186</w:t>
            </w:r>
          </w:p>
        </w:tc>
      </w:tr>
      <w:tr>
        <w:trPr>
          <w:trHeight w:val="6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9649</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217136</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217136</w:t>
            </w:r>
          </w:p>
        </w:tc>
      </w:tr>
      <w:tr>
        <w:trPr>
          <w:trHeight w:val="3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217136</w:t>
            </w:r>
          </w:p>
        </w:tc>
      </w:tr>
      <w:tr>
        <w:trPr>
          <w:trHeight w:val="4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115134</w:t>
            </w:r>
          </w:p>
        </w:tc>
      </w:tr>
      <w:tr>
        <w:trPr>
          <w:trHeight w:val="3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94307</w:t>
            </w:r>
          </w:p>
        </w:tc>
      </w:tr>
      <w:tr>
        <w:trPr>
          <w:trHeight w:val="7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92929</w:t>
            </w:r>
          </w:p>
        </w:tc>
      </w:tr>
      <w:tr>
        <w:trPr>
          <w:trHeight w:val="3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r>
      <w:tr>
        <w:trPr>
          <w:trHeight w:val="4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5195</w:t>
            </w:r>
          </w:p>
        </w:tc>
      </w:tr>
      <w:tr>
        <w:trPr>
          <w:trHeight w:val="5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w:t>
            </w:r>
          </w:p>
        </w:tc>
      </w:tr>
      <w:tr>
        <w:trPr>
          <w:trHeight w:val="76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жерлеріне салынатын жер салығы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06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6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w:t>
            </w:r>
          </w:p>
        </w:tc>
      </w:tr>
      <w:tr>
        <w:trPr>
          <w:trHeight w:val="4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13546</w:t>
            </w:r>
          </w:p>
        </w:tc>
      </w:tr>
      <w:tr>
        <w:trPr>
          <w:trHeight w:val="4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r>
      <w:tr>
        <w:trPr>
          <w:trHeight w:val="4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12086</w:t>
            </w:r>
          </w:p>
        </w:tc>
      </w:tr>
      <w:tr>
        <w:trPr>
          <w:trHeight w:val="4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w:t>
            </w:r>
          </w:p>
        </w:tc>
      </w:tr>
      <w:tr>
        <w:trPr>
          <w:trHeight w:val="3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w:t>
            </w:r>
          </w:p>
        </w:tc>
      </w:tr>
      <w:tr>
        <w:trPr>
          <w:trHeight w:val="7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6511</w:t>
            </w:r>
          </w:p>
        </w:tc>
      </w:tr>
      <w:tr>
        <w:trPr>
          <w:trHeight w:val="3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r>
      <w:tr>
        <w:trPr>
          <w:trHeight w:val="9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r>
      <w:tr>
        <w:trPr>
          <w:trHeight w:val="7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6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w:t>
            </w:r>
          </w:p>
        </w:tc>
      </w:tr>
      <w:tr>
        <w:trPr>
          <w:trHeight w:val="4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w:t>
            </w:r>
          </w:p>
        </w:tc>
      </w:tr>
      <w:tr>
        <w:trPr>
          <w:trHeight w:val="6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7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8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8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7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79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w:t>
            </w:r>
          </w:p>
        </w:tc>
      </w:tr>
      <w:tr>
        <w:trPr>
          <w:trHeight w:val="13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9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r>
      <w:tr>
        <w:trPr>
          <w:trHeight w:val="15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15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3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13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түсімдер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w:t>
            </w:r>
          </w:p>
        </w:tc>
      </w:tr>
      <w:tr>
        <w:trPr>
          <w:trHeight w:val="4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3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49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4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w:t>
            </w:r>
          </w:p>
        </w:tc>
      </w:tr>
      <w:tr>
        <w:trPr>
          <w:trHeight w:val="4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w:t>
            </w:r>
          </w:p>
        </w:tc>
      </w:tr>
      <w:tr>
        <w:trPr>
          <w:trHeight w:val="4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w:t>
            </w:r>
          </w:p>
        </w:tc>
      </w:tr>
      <w:tr>
        <w:trPr>
          <w:trHeight w:val="3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w:t>
            </w:r>
          </w:p>
        </w:tc>
      </w:tr>
      <w:tr>
        <w:trPr>
          <w:trHeight w:val="3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w:t>
            </w:r>
          </w:p>
        </w:tc>
      </w:tr>
      <w:tr>
        <w:trPr>
          <w:trHeight w:val="46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4688150</w:t>
            </w:r>
          </w:p>
        </w:tc>
      </w:tr>
      <w:tr>
        <w:trPr>
          <w:trHeight w:val="6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4688150</w:t>
            </w:r>
          </w:p>
        </w:tc>
      </w:tr>
      <w:tr>
        <w:trPr>
          <w:trHeight w:val="4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4688150</w:t>
            </w:r>
          </w:p>
        </w:tc>
      </w:tr>
      <w:tr>
        <w:trPr>
          <w:trHeight w:val="3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4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4488150</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бағдарламалардың әкімшісі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348192</w:t>
            </w:r>
          </w:p>
        </w:tc>
      </w:tr>
      <w:tr>
        <w:trPr>
          <w:trHeight w:val="8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p>
          <w:p>
            <w:pPr>
              <w:spacing w:after="20"/>
              <w:ind w:left="20"/>
              <w:jc w:val="both"/>
            </w:pPr>
            <w:r>
              <w:rPr>
                <w:rFonts w:ascii="Times New Roman"/>
                <w:b w:val="false"/>
                <w:i w:val="false"/>
                <w:color w:val="000000"/>
                <w:sz w:val="20"/>
              </w:rPr>
              <w:t>функцияларын орындайтын өкілді, атқарушы және басқа органдар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303016</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18265</w:t>
            </w:r>
          </w:p>
        </w:tc>
      </w:tr>
      <w:tr>
        <w:trPr>
          <w:trHeight w:val="6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18265</w:t>
            </w:r>
          </w:p>
        </w:tc>
      </w:tr>
      <w:tr>
        <w:trPr>
          <w:trHeight w:val="5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68967</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66172</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w:t>
            </w:r>
          </w:p>
        </w:tc>
      </w:tr>
      <w:tr>
        <w:trPr>
          <w:trHeight w:val="6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215784</w:t>
            </w:r>
          </w:p>
        </w:tc>
      </w:tr>
      <w:tr>
        <w:trPr>
          <w:trHeight w:val="8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215784</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20597</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20597</w:t>
            </w:r>
          </w:p>
        </w:tc>
      </w:tr>
      <w:tr>
        <w:trPr>
          <w:trHeight w:val="11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20597</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24579</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24579</w:t>
            </w:r>
          </w:p>
        </w:tc>
      </w:tr>
      <w:tr>
        <w:trPr>
          <w:trHeight w:val="14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24579</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3117</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w:t>
            </w:r>
          </w:p>
        </w:tc>
      </w:tr>
      <w:tr>
        <w:trPr>
          <w:trHeight w:val="6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w:t>
            </w:r>
          </w:p>
        </w:tc>
      </w:tr>
      <w:tr>
        <w:trPr>
          <w:trHeight w:val="5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8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6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құқықтық, сот, қылмыстық-атқару қызметі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w:t>
            </w:r>
          </w:p>
        </w:tc>
      </w:tr>
      <w:tr>
        <w:trPr>
          <w:trHeight w:val="3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w:t>
            </w:r>
          </w:p>
        </w:tc>
      </w:tr>
      <w:tr>
        <w:trPr>
          <w:trHeight w:val="136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w:t>
            </w:r>
          </w:p>
        </w:tc>
      </w:tr>
      <w:tr>
        <w:trPr>
          <w:trHeight w:val="5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3978297</w:t>
            </w:r>
          </w:p>
        </w:tc>
      </w:tr>
      <w:tr>
        <w:trPr>
          <w:trHeight w:val="4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248181</w:t>
            </w:r>
          </w:p>
        </w:tc>
      </w:tr>
      <w:tr>
        <w:trPr>
          <w:trHeight w:val="6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248181</w:t>
            </w:r>
          </w:p>
        </w:tc>
      </w:tr>
      <w:tr>
        <w:trPr>
          <w:trHeight w:val="6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248181</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3575923</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3575923</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3494173</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81750</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154193</w:t>
            </w:r>
          </w:p>
        </w:tc>
      </w:tr>
      <w:tr>
        <w:trPr>
          <w:trHeight w:val="4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54193</w:t>
            </w:r>
          </w:p>
        </w:tc>
      </w:tr>
      <w:tr>
        <w:trPr>
          <w:trHeight w:val="5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39739</w:t>
            </w:r>
          </w:p>
        </w:tc>
      </w:tr>
      <w:tr>
        <w:trPr>
          <w:trHeight w:val="8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13865</w:t>
            </w:r>
          </w:p>
        </w:tc>
      </w:tr>
      <w:tr>
        <w:trPr>
          <w:trHeight w:val="6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r>
      <w:tr>
        <w:trPr>
          <w:trHeight w:val="5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7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4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өзге де қызметтер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8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8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5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357381</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320075</w:t>
            </w:r>
          </w:p>
        </w:tc>
      </w:tr>
      <w:tr>
        <w:trPr>
          <w:trHeight w:val="8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320075</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25046</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20640</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3419</w:t>
            </w:r>
          </w:p>
        </w:tc>
      </w:tr>
      <w:tr>
        <w:trPr>
          <w:trHeight w:val="49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r>
      <w:tr>
        <w:trPr>
          <w:trHeight w:val="15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4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16562</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23931</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23931</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45889</w:t>
            </w:r>
          </w:p>
        </w:tc>
      </w:tr>
      <w:tr>
        <w:trPr>
          <w:trHeight w:val="9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6476</w:t>
            </w:r>
          </w:p>
        </w:tc>
      </w:tr>
      <w:tr>
        <w:trPr>
          <w:trHeight w:val="11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34985</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34985</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147567</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147567</w:t>
            </w:r>
          </w:p>
        </w:tc>
      </w:tr>
      <w:tr>
        <w:trPr>
          <w:trHeight w:val="14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15783</w:t>
            </w:r>
          </w:p>
        </w:tc>
      </w:tr>
      <w:tr>
        <w:trPr>
          <w:trHeight w:val="4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қамтамасыз ету салаларындағы өзге де қызметтер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37306</w:t>
            </w:r>
          </w:p>
        </w:tc>
      </w:tr>
      <w:tr>
        <w:trPr>
          <w:trHeight w:val="8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37306</w:t>
            </w:r>
          </w:p>
        </w:tc>
      </w:tr>
      <w:tr>
        <w:trPr>
          <w:trHeight w:val="12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35459</w:t>
            </w:r>
          </w:p>
        </w:tc>
      </w:tr>
      <w:tr>
        <w:trPr>
          <w:trHeight w:val="8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189331</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13750</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13750</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13750</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75581</w:t>
            </w:r>
          </w:p>
        </w:tc>
      </w:tr>
      <w:tr>
        <w:trPr>
          <w:trHeight w:val="9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25710</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25710</w:t>
            </w:r>
          </w:p>
        </w:tc>
      </w:tr>
      <w:tr>
        <w:trPr>
          <w:trHeight w:val="8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49871</w:t>
            </w:r>
          </w:p>
        </w:tc>
      </w:tr>
      <w:tr>
        <w:trPr>
          <w:trHeight w:val="4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49871</w:t>
            </w:r>
          </w:p>
        </w:tc>
      </w:tr>
      <w:tr>
        <w:trPr>
          <w:trHeight w:val="3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228938</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119593</w:t>
            </w:r>
          </w:p>
        </w:tc>
      </w:tr>
      <w:tr>
        <w:trPr>
          <w:trHeight w:val="5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119593</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119593</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5992</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5992</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11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71587</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64715</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64715</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6872</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6872</w:t>
            </w:r>
          </w:p>
        </w:tc>
      </w:tr>
      <w:tr>
        <w:trPr>
          <w:trHeight w:val="5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31766</w:t>
            </w:r>
          </w:p>
        </w:tc>
      </w:tr>
      <w:tr>
        <w:trPr>
          <w:trHeight w:val="6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12520</w:t>
            </w:r>
          </w:p>
        </w:tc>
      </w:tr>
      <w:tr>
        <w:trPr>
          <w:trHeight w:val="9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12520</w:t>
            </w:r>
          </w:p>
        </w:tc>
      </w:tr>
      <w:tr>
        <w:trPr>
          <w:trHeight w:val="6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12383</w:t>
            </w:r>
          </w:p>
        </w:tc>
      </w:tr>
      <w:tr>
        <w:trPr>
          <w:trHeight w:val="11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12383</w:t>
            </w:r>
          </w:p>
        </w:tc>
      </w:tr>
      <w:tr>
        <w:trPr>
          <w:trHeight w:val="5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6863</w:t>
            </w:r>
          </w:p>
        </w:tc>
      </w:tr>
      <w:tr>
        <w:trPr>
          <w:trHeight w:val="8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6863</w:t>
            </w:r>
          </w:p>
        </w:tc>
      </w:tr>
      <w:tr>
        <w:trPr>
          <w:trHeight w:val="9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26534</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19498</w:t>
            </w:r>
          </w:p>
        </w:tc>
      </w:tr>
      <w:tr>
        <w:trPr>
          <w:trHeight w:val="5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18054</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18054</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w:t>
            </w:r>
          </w:p>
        </w:tc>
      </w:tr>
      <w:tr>
        <w:trPr>
          <w:trHeight w:val="3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7036</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7036</w:t>
            </w:r>
          </w:p>
        </w:tc>
      </w:tr>
      <w:tr>
        <w:trPr>
          <w:trHeight w:val="8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7036</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15541</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15541</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7015</w:t>
            </w:r>
          </w:p>
        </w:tc>
      </w:tr>
      <w:tr>
        <w:trPr>
          <w:trHeight w:val="6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7015</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w:t>
            </w:r>
          </w:p>
        </w:tc>
      </w:tr>
      <w:tr>
        <w:trPr>
          <w:trHeight w:val="8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33943</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33943</w:t>
            </w:r>
          </w:p>
        </w:tc>
      </w:tr>
      <w:tr>
        <w:trPr>
          <w:trHeight w:val="12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33943</w:t>
            </w:r>
          </w:p>
        </w:tc>
      </w:tr>
      <w:tr>
        <w:trPr>
          <w:trHeight w:val="5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33943</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33943</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27134</w:t>
            </w:r>
          </w:p>
        </w:tc>
      </w:tr>
      <w:tr>
        <w:trPr>
          <w:trHeight w:val="5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7622</w:t>
            </w:r>
          </w:p>
        </w:tc>
      </w:tr>
      <w:tr>
        <w:trPr>
          <w:trHeight w:val="7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7622</w:t>
            </w:r>
          </w:p>
        </w:tc>
      </w:tr>
      <w:tr>
        <w:trPr>
          <w:trHeight w:val="9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7335</w:t>
            </w:r>
          </w:p>
        </w:tc>
      </w:tr>
      <w:tr>
        <w:trPr>
          <w:trHeight w:val="49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19512</w:t>
            </w:r>
          </w:p>
        </w:tc>
      </w:tr>
      <w:tr>
        <w:trPr>
          <w:trHeight w:val="6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10448</w:t>
            </w:r>
          </w:p>
        </w:tc>
      </w:tr>
      <w:tr>
        <w:trPr>
          <w:trHeight w:val="7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10448</w:t>
            </w:r>
          </w:p>
        </w:tc>
      </w:tr>
      <w:tr>
        <w:trPr>
          <w:trHeight w:val="109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10448</w:t>
            </w:r>
          </w:p>
        </w:tc>
      </w:tr>
      <w:tr>
        <w:trPr>
          <w:trHeight w:val="13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9064</w:t>
            </w:r>
          </w:p>
        </w:tc>
      </w:tr>
      <w:tr>
        <w:trPr>
          <w:trHeight w:val="12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9064</w:t>
            </w:r>
          </w:p>
        </w:tc>
      </w:tr>
    </w:tbl>
    <w:p>
      <w:pPr>
        <w:spacing w:after="0"/>
        <w:ind w:left="0"/>
        <w:jc w:val="both"/>
      </w:pPr>
      <w:r>
        <w:rPr>
          <w:rFonts w:ascii="Times New Roman"/>
          <w:b w:val="false"/>
          <w:i w:val="false"/>
          <w:color w:val="000000"/>
          <w:sz w:val="28"/>
        </w:rPr>
        <w:t>2010 жылғы 21 сәуірдегі</w:t>
      </w:r>
      <w:r>
        <w:br/>
      </w:r>
      <w:r>
        <w:rPr>
          <w:rFonts w:ascii="Times New Roman"/>
          <w:b w:val="false"/>
          <w:i w:val="false"/>
          <w:color w:val="000000"/>
          <w:sz w:val="28"/>
        </w:rPr>
        <w:t>
      N 226 шешіміне 3 қосымша</w:t>
      </w:r>
    </w:p>
    <w:bookmarkStart w:name="z12" w:id="4"/>
    <w:p>
      <w:pPr>
        <w:spacing w:after="0"/>
        <w:ind w:left="0"/>
        <w:jc w:val="left"/>
      </w:pPr>
      <w:r>
        <w:rPr>
          <w:rFonts w:ascii="Times New Roman"/>
          <w:b/>
          <w:i w:val="false"/>
          <w:color w:val="000000"/>
        </w:rPr>
        <w:t xml:space="preserve"> 
2012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672"/>
        <w:gridCol w:w="673"/>
        <w:gridCol w:w="673"/>
        <w:gridCol w:w="833"/>
        <w:gridCol w:w="8025"/>
        <w:gridCol w:w="2172"/>
      </w:tblGrid>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Ерекшелігі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5401897</w:t>
            </w:r>
          </w:p>
        </w:tc>
      </w:tr>
      <w:tr>
        <w:trPr>
          <w:trHeight w:val="3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527982</w:t>
            </w:r>
          </w:p>
        </w:tc>
      </w:tr>
      <w:tr>
        <w:trPr>
          <w:trHeight w:val="3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182218</w:t>
            </w:r>
          </w:p>
        </w:tc>
      </w:tr>
      <w:tr>
        <w:trPr>
          <w:trHeight w:val="49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182218</w:t>
            </w:r>
          </w:p>
        </w:tc>
      </w:tr>
      <w:tr>
        <w:trPr>
          <w:trHeight w:val="6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172569</w:t>
            </w:r>
          </w:p>
        </w:tc>
      </w:tr>
      <w:tr>
        <w:trPr>
          <w:trHeight w:val="6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9649</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221479</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221479</w:t>
            </w:r>
          </w:p>
        </w:tc>
      </w:tr>
      <w:tr>
        <w:trPr>
          <w:trHeight w:val="3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221479</w:t>
            </w:r>
          </w:p>
        </w:tc>
      </w:tr>
      <w:tr>
        <w:trPr>
          <w:trHeight w:val="4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116566</w:t>
            </w:r>
          </w:p>
        </w:tc>
      </w:tr>
      <w:tr>
        <w:trPr>
          <w:trHeight w:val="3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94893</w:t>
            </w:r>
          </w:p>
        </w:tc>
      </w:tr>
      <w:tr>
        <w:trPr>
          <w:trHeight w:val="7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93515</w:t>
            </w:r>
          </w:p>
        </w:tc>
      </w:tr>
      <w:tr>
        <w:trPr>
          <w:trHeight w:val="4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r>
      <w:tr>
        <w:trPr>
          <w:trHeight w:val="4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5195</w:t>
            </w:r>
          </w:p>
        </w:tc>
      </w:tr>
      <w:tr>
        <w:trPr>
          <w:trHeight w:val="7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w:t>
            </w:r>
          </w:p>
        </w:tc>
      </w:tr>
      <w:tr>
        <w:trPr>
          <w:trHeight w:val="9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9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қорының жерлеріне салынатын жер салығы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жерлеріне салынатын жер салығы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06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10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w:t>
            </w:r>
          </w:p>
        </w:tc>
      </w:tr>
      <w:tr>
        <w:trPr>
          <w:trHeight w:val="4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14392</w:t>
            </w:r>
          </w:p>
        </w:tc>
      </w:tr>
      <w:tr>
        <w:trPr>
          <w:trHeight w:val="4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r>
      <w:tr>
        <w:trPr>
          <w:trHeight w:val="4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12932</w:t>
            </w:r>
          </w:p>
        </w:tc>
      </w:tr>
      <w:tr>
        <w:trPr>
          <w:trHeight w:val="4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w:t>
            </w:r>
          </w:p>
        </w:tc>
      </w:tr>
      <w:tr>
        <w:trPr>
          <w:trHeight w:val="4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w:t>
            </w:r>
          </w:p>
        </w:tc>
      </w:tr>
      <w:tr>
        <w:trPr>
          <w:trHeight w:val="4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6511</w:t>
            </w:r>
          </w:p>
        </w:tc>
      </w:tr>
      <w:tr>
        <w:trPr>
          <w:trHeight w:val="4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r>
      <w:tr>
        <w:trPr>
          <w:trHeight w:val="4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r>
      <w:tr>
        <w:trPr>
          <w:trHeight w:val="4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4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w:t>
            </w:r>
          </w:p>
        </w:tc>
      </w:tr>
      <w:tr>
        <w:trPr>
          <w:trHeight w:val="4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w:t>
            </w:r>
          </w:p>
        </w:tc>
      </w:tr>
      <w:tr>
        <w:trPr>
          <w:trHeight w:val="4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w:t>
            </w:r>
          </w:p>
        </w:tc>
      </w:tr>
      <w:tr>
        <w:trPr>
          <w:trHeight w:val="4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4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4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4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4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4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w:t>
            </w:r>
          </w:p>
        </w:tc>
      </w:tr>
      <w:tr>
        <w:trPr>
          <w:trHeight w:val="4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4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r>
      <w:tr>
        <w:trPr>
          <w:trHeight w:val="4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r>
      <w:tr>
        <w:trPr>
          <w:trHeight w:val="15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14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4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79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w:t>
            </w:r>
          </w:p>
        </w:tc>
      </w:tr>
      <w:tr>
        <w:trPr>
          <w:trHeight w:val="4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3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49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4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w:t>
            </w:r>
          </w:p>
        </w:tc>
      </w:tr>
      <w:tr>
        <w:trPr>
          <w:trHeight w:val="3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w:t>
            </w:r>
          </w:p>
        </w:tc>
      </w:tr>
      <w:tr>
        <w:trPr>
          <w:trHeight w:val="3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1278 </w:t>
            </w:r>
          </w:p>
        </w:tc>
      </w:tr>
      <w:tr>
        <w:trPr>
          <w:trHeight w:val="3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w:t>
            </w:r>
          </w:p>
        </w:tc>
      </w:tr>
      <w:tr>
        <w:trPr>
          <w:trHeight w:val="4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w:t>
            </w:r>
          </w:p>
        </w:tc>
      </w:tr>
      <w:tr>
        <w:trPr>
          <w:trHeight w:val="46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4870328</w:t>
            </w:r>
          </w:p>
        </w:tc>
      </w:tr>
      <w:tr>
        <w:trPr>
          <w:trHeight w:val="6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4870328</w:t>
            </w:r>
          </w:p>
        </w:tc>
      </w:tr>
      <w:tr>
        <w:trPr>
          <w:trHeight w:val="4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4870328</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251581</w:t>
            </w:r>
          </w:p>
        </w:tc>
      </w:tr>
      <w:tr>
        <w:trPr>
          <w:trHeight w:val="4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4618747</w:t>
            </w:r>
          </w:p>
        </w:tc>
      </w:tr>
      <w:tr>
        <w:trPr>
          <w:trHeight w:val="4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5401897</w:t>
            </w:r>
          </w:p>
        </w:tc>
      </w:tr>
      <w:tr>
        <w:trPr>
          <w:trHeight w:val="4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357575</w:t>
            </w:r>
          </w:p>
        </w:tc>
      </w:tr>
      <w:tr>
        <w:trPr>
          <w:trHeight w:val="7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311188</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18713</w:t>
            </w:r>
          </w:p>
        </w:tc>
      </w:tr>
      <w:tr>
        <w:trPr>
          <w:trHeight w:val="6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18713</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71283</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68488</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w:t>
            </w:r>
          </w:p>
        </w:tc>
      </w:tr>
      <w:tr>
        <w:trPr>
          <w:trHeight w:val="10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221192</w:t>
            </w:r>
          </w:p>
        </w:tc>
      </w:tr>
      <w:tr>
        <w:trPr>
          <w:trHeight w:val="9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221192</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21126</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21126</w:t>
            </w:r>
          </w:p>
        </w:tc>
      </w:tr>
      <w:tr>
        <w:trPr>
          <w:trHeight w:val="8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21126</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25261</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25261</w:t>
            </w:r>
          </w:p>
        </w:tc>
      </w:tr>
      <w:tr>
        <w:trPr>
          <w:trHeight w:val="10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25261</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w:t>
            </w:r>
          </w:p>
        </w:tc>
      </w:tr>
      <w:tr>
        <w:trPr>
          <w:trHeight w:val="6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w:t>
            </w:r>
          </w:p>
        </w:tc>
      </w:tr>
      <w:tr>
        <w:trPr>
          <w:trHeight w:val="5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r>
      <w:tr>
        <w:trPr>
          <w:trHeight w:val="8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r>
      <w:tr>
        <w:trPr>
          <w:trHeight w:val="6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9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4084771</w:t>
            </w:r>
          </w:p>
        </w:tc>
      </w:tr>
      <w:tr>
        <w:trPr>
          <w:trHeight w:val="4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253950</w:t>
            </w:r>
          </w:p>
        </w:tc>
      </w:tr>
      <w:tr>
        <w:trPr>
          <w:trHeight w:val="6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253950</w:t>
            </w:r>
          </w:p>
        </w:tc>
      </w:tr>
      <w:tr>
        <w:trPr>
          <w:trHeight w:val="6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253950</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3658759</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3658759</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3574430</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84329</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172062</w:t>
            </w:r>
          </w:p>
        </w:tc>
      </w:tr>
      <w:tr>
        <w:trPr>
          <w:trHeight w:val="7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56173</w:t>
            </w:r>
          </w:p>
        </w:tc>
      </w:tr>
      <w:tr>
        <w:trPr>
          <w:trHeight w:val="5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40707</w:t>
            </w:r>
          </w:p>
        </w:tc>
      </w:tr>
      <w:tr>
        <w:trPr>
          <w:trHeight w:val="9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14836</w:t>
            </w:r>
          </w:p>
        </w:tc>
      </w:tr>
      <w:tr>
        <w:trPr>
          <w:trHeight w:val="10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115889</w:t>
            </w:r>
          </w:p>
        </w:tc>
      </w:tr>
      <w:tr>
        <w:trPr>
          <w:trHeight w:val="7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115889</w:t>
            </w:r>
          </w:p>
        </w:tc>
      </w:tr>
      <w:tr>
        <w:trPr>
          <w:trHeight w:val="3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115889</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8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8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379346</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340859</w:t>
            </w:r>
          </w:p>
        </w:tc>
      </w:tr>
      <w:tr>
        <w:trPr>
          <w:trHeight w:val="9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340859</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26547</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21877</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3624</w:t>
            </w:r>
          </w:p>
        </w:tc>
      </w:tr>
      <w:tr>
        <w:trPr>
          <w:trHeight w:val="49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r>
      <w:tr>
        <w:trPr>
          <w:trHeight w:val="17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14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17557</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25366</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25366</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48642</w:t>
            </w:r>
          </w:p>
        </w:tc>
      </w:tr>
      <w:tr>
        <w:trPr>
          <w:trHeight w:val="9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6865</w:t>
            </w:r>
          </w:p>
        </w:tc>
      </w:tr>
      <w:tr>
        <w:trPr>
          <w:trHeight w:val="11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35813</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35813</w:t>
            </w:r>
          </w:p>
        </w:tc>
      </w:tr>
      <w:tr>
        <w:trPr>
          <w:trHeight w:val="7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159272</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159272</w:t>
            </w:r>
          </w:p>
        </w:tc>
      </w:tr>
      <w:tr>
        <w:trPr>
          <w:trHeight w:val="14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16730</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38487</w:t>
            </w:r>
          </w:p>
        </w:tc>
      </w:tr>
      <w:tr>
        <w:trPr>
          <w:trHeight w:val="8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38487</w:t>
            </w:r>
          </w:p>
        </w:tc>
      </w:tr>
      <w:tr>
        <w:trPr>
          <w:trHeight w:val="12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36529</w:t>
            </w:r>
          </w:p>
        </w:tc>
      </w:tr>
      <w:tr>
        <w:trPr>
          <w:trHeight w:val="8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231801</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14712</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14712</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14712</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14712</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135692</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135692</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135692</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135692</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81397</w:t>
            </w:r>
          </w:p>
        </w:tc>
      </w:tr>
      <w:tr>
        <w:trPr>
          <w:trHeight w:val="9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27510</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27510</w:t>
            </w:r>
          </w:p>
        </w:tc>
      </w:tr>
      <w:tr>
        <w:trPr>
          <w:trHeight w:val="8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53887</w:t>
            </w:r>
          </w:p>
        </w:tc>
      </w:tr>
      <w:tr>
        <w:trPr>
          <w:trHeight w:val="4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53887</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235354</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122754</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122754</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122754</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6412</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6412</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10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4695</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кеңістікті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73432</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66079</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66079</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7353</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7353</w:t>
            </w:r>
          </w:p>
        </w:tc>
      </w:tr>
      <w:tr>
        <w:trPr>
          <w:trHeight w:val="5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32756</w:t>
            </w:r>
          </w:p>
        </w:tc>
      </w:tr>
      <w:tr>
        <w:trPr>
          <w:trHeight w:val="6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12890</w:t>
            </w:r>
          </w:p>
        </w:tc>
      </w:tr>
      <w:tr>
        <w:trPr>
          <w:trHeight w:val="9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12890</w:t>
            </w:r>
          </w:p>
        </w:tc>
      </w:tr>
      <w:tr>
        <w:trPr>
          <w:trHeight w:val="6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12819</w:t>
            </w:r>
          </w:p>
        </w:tc>
      </w:tr>
      <w:tr>
        <w:trPr>
          <w:trHeight w:val="11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12819</w:t>
            </w:r>
          </w:p>
        </w:tc>
      </w:tr>
      <w:tr>
        <w:trPr>
          <w:trHeight w:val="5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7047</w:t>
            </w:r>
          </w:p>
        </w:tc>
      </w:tr>
      <w:tr>
        <w:trPr>
          <w:trHeight w:val="8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7047</w:t>
            </w:r>
          </w:p>
        </w:tc>
      </w:tr>
      <w:tr>
        <w:trPr>
          <w:trHeight w:val="9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27351</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20117</w:t>
            </w:r>
          </w:p>
        </w:tc>
      </w:tr>
      <w:tr>
        <w:trPr>
          <w:trHeight w:val="5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18572</w:t>
            </w:r>
          </w:p>
        </w:tc>
      </w:tr>
      <w:tr>
        <w:trPr>
          <w:trHeight w:val="6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18572</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w:t>
            </w:r>
          </w:p>
        </w:tc>
      </w:tr>
      <w:tr>
        <w:trPr>
          <w:trHeight w:val="5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7234</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7234</w:t>
            </w:r>
          </w:p>
        </w:tc>
      </w:tr>
      <w:tr>
        <w:trPr>
          <w:trHeight w:val="8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7234</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15965</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15965</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w:t>
            </w:r>
          </w:p>
        </w:tc>
      </w:tr>
      <w:tr>
        <w:trPr>
          <w:trHeight w:val="6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8758</w:t>
            </w:r>
          </w:p>
        </w:tc>
      </w:tr>
      <w:tr>
        <w:trPr>
          <w:trHeight w:val="8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8758</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36319</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36319</w:t>
            </w:r>
          </w:p>
        </w:tc>
      </w:tr>
      <w:tr>
        <w:trPr>
          <w:trHeight w:val="12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36319</w:t>
            </w:r>
          </w:p>
        </w:tc>
      </w:tr>
      <w:tr>
        <w:trPr>
          <w:trHeight w:val="5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36319</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36319</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27775</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7844</w:t>
            </w:r>
          </w:p>
        </w:tc>
      </w:tr>
      <w:tr>
        <w:trPr>
          <w:trHeight w:val="7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7844</w:t>
            </w:r>
          </w:p>
        </w:tc>
      </w:tr>
      <w:tr>
        <w:trPr>
          <w:trHeight w:val="9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7537</w:t>
            </w:r>
          </w:p>
        </w:tc>
      </w:tr>
      <w:tr>
        <w:trPr>
          <w:trHeight w:val="49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19931</w:t>
            </w:r>
          </w:p>
        </w:tc>
      </w:tr>
      <w:tr>
        <w:trPr>
          <w:trHeight w:val="6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10631</w:t>
            </w:r>
          </w:p>
        </w:tc>
      </w:tr>
      <w:tr>
        <w:trPr>
          <w:trHeight w:val="7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10631</w:t>
            </w:r>
          </w:p>
        </w:tc>
      </w:tr>
      <w:tr>
        <w:trPr>
          <w:trHeight w:val="109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10631</w:t>
            </w:r>
          </w:p>
        </w:tc>
      </w:tr>
      <w:tr>
        <w:trPr>
          <w:trHeight w:val="136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w:t>
            </w:r>
          </w:p>
        </w:tc>
      </w:tr>
      <w:tr>
        <w:trPr>
          <w:trHeight w:val="12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