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ef3a" w14:textId="acfe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24 желтоқсандағы N 37-1 шешімі. Қызылорда облысының Әділет департаменті Жалағаш аудандық әділет басқармасында 2011 жылы 10 қаңтарда N 10-6-175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4 498 656 мың теңге, оның ішінде:</w:t>
      </w:r>
      <w:r>
        <w:br/>
      </w:r>
      <w:r>
        <w:rPr>
          <w:rFonts w:ascii="Times New Roman"/>
          <w:b w:val="false"/>
          <w:i w:val="false"/>
          <w:color w:val="000000"/>
          <w:sz w:val="28"/>
        </w:rPr>
        <w:t>
      салықтық түсімдер – 873 451 мың теңге;</w:t>
      </w:r>
      <w:r>
        <w:br/>
      </w:r>
      <w:r>
        <w:rPr>
          <w:rFonts w:ascii="Times New Roman"/>
          <w:b w:val="false"/>
          <w:i w:val="false"/>
          <w:color w:val="000000"/>
          <w:sz w:val="28"/>
        </w:rPr>
        <w:t>
      салықтық емес түсімдер – 6 875 мың теңге;</w:t>
      </w:r>
      <w:r>
        <w:br/>
      </w:r>
      <w:r>
        <w:rPr>
          <w:rFonts w:ascii="Times New Roman"/>
          <w:b w:val="false"/>
          <w:i w:val="false"/>
          <w:color w:val="000000"/>
          <w:sz w:val="28"/>
        </w:rPr>
        <w:t>
      негізгі капиталды сатудан түсетін түсімдер – 3 099 мың теңге;</w:t>
      </w:r>
      <w:r>
        <w:br/>
      </w:r>
      <w:r>
        <w:rPr>
          <w:rFonts w:ascii="Times New Roman"/>
          <w:b w:val="false"/>
          <w:i w:val="false"/>
          <w:color w:val="000000"/>
          <w:sz w:val="28"/>
        </w:rPr>
        <w:t>
      трансферттер түсімі – 3 615 231 мың теңге;</w:t>
      </w:r>
      <w:r>
        <w:br/>
      </w:r>
      <w:r>
        <w:rPr>
          <w:rFonts w:ascii="Times New Roman"/>
          <w:b w:val="false"/>
          <w:i w:val="false"/>
          <w:color w:val="000000"/>
          <w:sz w:val="28"/>
        </w:rPr>
        <w:t>
</w:t>
      </w:r>
      <w:r>
        <w:rPr>
          <w:rFonts w:ascii="Times New Roman"/>
          <w:b w:val="false"/>
          <w:i w:val="false"/>
          <w:color w:val="000000"/>
          <w:sz w:val="28"/>
        </w:rPr>
        <w:t>
      2) шығындар – 4 593 279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- 108 496 мың теңге;</w:t>
      </w:r>
      <w:r>
        <w:br/>
      </w:r>
      <w:r>
        <w:rPr>
          <w:rFonts w:ascii="Times New Roman"/>
          <w:b w:val="false"/>
          <w:i w:val="false"/>
          <w:color w:val="000000"/>
          <w:sz w:val="28"/>
        </w:rPr>
        <w:t>
      бюджеттік кредиттер - 114 075 мың теңге;</w:t>
      </w:r>
      <w:r>
        <w:br/>
      </w:r>
      <w:r>
        <w:rPr>
          <w:rFonts w:ascii="Times New Roman"/>
          <w:b w:val="false"/>
          <w:i w:val="false"/>
          <w:color w:val="000000"/>
          <w:sz w:val="28"/>
        </w:rPr>
        <w:t>
      бюджеттік кредиттерді өтеу - 5 579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260 058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260 058 мың теңге</w:t>
      </w:r>
      <w:r>
        <w:br/>
      </w:r>
      <w:r>
        <w:rPr>
          <w:rFonts w:ascii="Times New Roman"/>
          <w:b w:val="false"/>
          <w:i w:val="false"/>
          <w:color w:val="000000"/>
          <w:sz w:val="28"/>
        </w:rPr>
        <w:t>
      қарыздар түсімі – 115 146 мың теңге;</w:t>
      </w:r>
      <w:r>
        <w:br/>
      </w:r>
      <w:r>
        <w:rPr>
          <w:rFonts w:ascii="Times New Roman"/>
          <w:b w:val="false"/>
          <w:i w:val="false"/>
          <w:color w:val="000000"/>
          <w:sz w:val="28"/>
        </w:rPr>
        <w:t>
      қарыздарды өтеу – 56 939 мың теңге;</w:t>
      </w:r>
      <w:r>
        <w:br/>
      </w:r>
      <w:r>
        <w:rPr>
          <w:rFonts w:ascii="Times New Roman"/>
          <w:b w:val="false"/>
          <w:i w:val="false"/>
          <w:color w:val="000000"/>
          <w:sz w:val="28"/>
        </w:rPr>
        <w:t>
      бюджет қаражатының пайдаланылатын қалдықтары – 144 912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Жалағаш аудандық мәслихатының 2011.02.10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2011.03.09 </w:t>
      </w:r>
      <w:r>
        <w:rPr>
          <w:rFonts w:ascii="Times New Roman"/>
          <w:b w:val="false"/>
          <w:i w:val="false"/>
          <w:color w:val="000000"/>
          <w:sz w:val="28"/>
        </w:rPr>
        <w:t>N 39-1</w:t>
      </w:r>
      <w:r>
        <w:rPr>
          <w:rFonts w:ascii="Times New Roman"/>
          <w:b w:val="false"/>
          <w:i w:val="false"/>
          <w:color w:val="ff0000"/>
          <w:sz w:val="28"/>
        </w:rPr>
        <w:t xml:space="preserve"> (2011 жылдың 1 қаңтарынан бастап қолданысқа енгізіледі); 2011.04.06 </w:t>
      </w:r>
      <w:r>
        <w:rPr>
          <w:rFonts w:ascii="Times New Roman"/>
          <w:b w:val="false"/>
          <w:i w:val="false"/>
          <w:color w:val="000000"/>
          <w:sz w:val="28"/>
        </w:rPr>
        <w:t>N 40-4</w:t>
      </w:r>
      <w:r>
        <w:rPr>
          <w:rFonts w:ascii="Times New Roman"/>
          <w:b w:val="false"/>
          <w:i w:val="false"/>
          <w:color w:val="ff0000"/>
          <w:sz w:val="28"/>
        </w:rPr>
        <w:t xml:space="preserve"> (2011 жылдың 1 қаңтарынан бастап қолданысқа енгізіледі); 2011.04.27 </w:t>
      </w:r>
      <w:r>
        <w:rPr>
          <w:rFonts w:ascii="Times New Roman"/>
          <w:b w:val="false"/>
          <w:i w:val="false"/>
          <w:color w:val="000000"/>
          <w:sz w:val="28"/>
        </w:rPr>
        <w:t>N 41-1</w:t>
      </w:r>
      <w:r>
        <w:rPr>
          <w:rFonts w:ascii="Times New Roman"/>
          <w:b w:val="false"/>
          <w:i w:val="false"/>
          <w:color w:val="ff0000"/>
          <w:sz w:val="28"/>
        </w:rPr>
        <w:t xml:space="preserve"> (2011 жылдың 1 қаңтарынан бастап қолданысқа енгізіледі);  2011.07.12 </w:t>
      </w:r>
      <w:r>
        <w:rPr>
          <w:rFonts w:ascii="Times New Roman"/>
          <w:b w:val="false"/>
          <w:i w:val="false"/>
          <w:color w:val="000000"/>
          <w:sz w:val="28"/>
        </w:rPr>
        <w:t>N 44-2</w:t>
      </w:r>
      <w:r>
        <w:rPr>
          <w:rFonts w:ascii="Times New Roman"/>
          <w:b w:val="false"/>
          <w:i w:val="false"/>
          <w:color w:val="ff0000"/>
          <w:sz w:val="28"/>
        </w:rPr>
        <w:t xml:space="preserve"> (2011 жылдың 1 қаңтарынан бастап қолданысқа енгізіледі); 2011.09.05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2011.12.12 </w:t>
      </w:r>
      <w:r>
        <w:rPr>
          <w:rFonts w:ascii="Times New Roman"/>
          <w:b w:val="false"/>
          <w:i w:val="false"/>
          <w:color w:val="000000"/>
          <w:sz w:val="28"/>
        </w:rPr>
        <w:t>N 50-1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"Мемлекеттік органдардың күрделі шығыстары" деген бюджеттік бағдарламадан 500 мың теңге қысқартылып, ол "Аудан (облыстық маңызы бар қала) мәслихатының қызметін қамтамасыз ету жөніндегі қызметтер" деген бюджеттік бағдарламаға ауыстырылсын.";</w:t>
      </w:r>
      <w:r>
        <w:br/>
      </w:r>
      <w:r>
        <w:rPr>
          <w:rFonts w:ascii="Times New Roman"/>
          <w:b w:val="false"/>
          <w:i w:val="false"/>
          <w:color w:val="000000"/>
          <w:sz w:val="28"/>
        </w:rPr>
        <w:t>
      "Ауданның (облыстық маңызы бар қаланың )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мекендерді абаттандыру және көгалдандыру" деген бюджеттік бағдарламадан 15 000 мың теңге қысқартылып, ол "Елді мекендерде көшелерді жарықтандыру" деген бюджеттік бағдарламаға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1-1 тармақпен толықтырылды - Қызылорда облысы Жалағаш аудандық мәслихатының 2011.02.10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2011 жылға арналған аудан бюджетінің кірістерінің жылдық болжамы бойынша заңды тұлғалардың және жеке кәсіпкерлердің мүлкіне салына-тын салық 60 000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1-2 тармақпен толықтырылды - Қызылорда облысы Жалағаш аудандық мәслихатының 2011.04.27 </w:t>
      </w:r>
      <w:r>
        <w:rPr>
          <w:rFonts w:ascii="Times New Roman"/>
          <w:b w:val="false"/>
          <w:i w:val="false"/>
          <w:color w:val="000000"/>
          <w:sz w:val="28"/>
        </w:rPr>
        <w:t>N 41-1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2011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бағдарламадан 194 мың теңге.</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"Мектепке дейінгі тәрбие ұйымдарының қызметін қамтамасыз ету" деген бюджеттік бағдарламадан 9 635 мың теңге;</w:t>
      </w:r>
      <w:r>
        <w:br/>
      </w:r>
      <w:r>
        <w:rPr>
          <w:rFonts w:ascii="Times New Roman"/>
          <w:b w:val="false"/>
          <w:i w:val="false"/>
          <w:color w:val="000000"/>
          <w:sz w:val="28"/>
        </w:rPr>
        <w:t>
      "Жалпы бiлiм беру" деген бюджеттік бағдарламадан 6 848 мың теңге;</w:t>
      </w:r>
      <w:r>
        <w:br/>
      </w:r>
      <w:r>
        <w:rPr>
          <w:rFonts w:ascii="Times New Roman"/>
          <w:b w:val="false"/>
          <w:i w:val="false"/>
          <w:color w:val="000000"/>
          <w:sz w:val="28"/>
        </w:rPr>
        <w:t>
      "Аудандық (қалалық) ауқымдағы мектеп олимпиадаларын және мектептен тыс іс-шараларды өткізу" деген бюджеттік бағдарламадан 25 мың теңге.</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"Мәдени-демалыс жұмысын қолдау" деген бюджеттік бағдарламадан 678 мың теңге.</w:t>
      </w:r>
      <w:r>
        <w:br/>
      </w:r>
      <w:r>
        <w:rPr>
          <w:rFonts w:ascii="Times New Roman"/>
          <w:b w:val="false"/>
          <w:i w:val="false"/>
          <w:color w:val="000000"/>
          <w:sz w:val="28"/>
        </w:rPr>
        <w:t>
      "Ауданның (облыстық маңызы бар қаланың) жер қатынастары бөлімі" де-ген бюджеттік бағдарлама әкімшісі бойынша:</w:t>
      </w:r>
      <w:r>
        <w:br/>
      </w:r>
      <w:r>
        <w:rPr>
          <w:rFonts w:ascii="Times New Roman"/>
          <w:b w:val="false"/>
          <w:i w:val="false"/>
          <w:color w:val="000000"/>
          <w:sz w:val="28"/>
        </w:rPr>
        <w:t>
      "Мемлекеттік органдардың күрделі шығыстары" деген бюджеттік бағдарламадан 154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1-3 тармақпен толықтырылды - Қызылорда облысы Жалағаш аудандық мәслихатының 2011.04.27 </w:t>
      </w:r>
      <w:r>
        <w:rPr>
          <w:rFonts w:ascii="Times New Roman"/>
          <w:b w:val="false"/>
          <w:i w:val="false"/>
          <w:color w:val="000000"/>
          <w:sz w:val="28"/>
        </w:rPr>
        <w:t>N 41-1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2011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900 мың теңге;</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деген бюджеттік бағдарламаға 1 000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474 мың теңге;</w:t>
      </w:r>
      <w:r>
        <w:br/>
      </w:r>
      <w:r>
        <w:rPr>
          <w:rFonts w:ascii="Times New Roman"/>
          <w:b w:val="false"/>
          <w:i w:val="false"/>
          <w:color w:val="000000"/>
          <w:sz w:val="28"/>
        </w:rPr>
        <w:t>
      "Елді мекендерді абаттандыру мен көгалдандыру" деген бюджеттік бағдарламаға 500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"Балаларға қосымша бiлiм беру" деген бюджеттік бағдарламаға 360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"Білім беру объектілерін салу және реконструкциялау" деген бюджеттік бағдарламаға 16 148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бюджеттік бағдарламаға 2 000 мың теңге;</w:t>
      </w:r>
      <w:r>
        <w:br/>
      </w:r>
      <w:r>
        <w:rPr>
          <w:rFonts w:ascii="Times New Roman"/>
          <w:b w:val="false"/>
          <w:i w:val="false"/>
          <w:color w:val="000000"/>
          <w:sz w:val="28"/>
        </w:rPr>
        <w:t>
      "Елді мекендердегі көшелерді жарықтандыру" деген бюджеттік бағдарламаға 3 100 мың теңге;</w:t>
      </w:r>
      <w:r>
        <w:br/>
      </w:r>
      <w:r>
        <w:rPr>
          <w:rFonts w:ascii="Times New Roman"/>
          <w:b w:val="false"/>
          <w:i w:val="false"/>
          <w:color w:val="000000"/>
          <w:sz w:val="28"/>
        </w:rPr>
        <w:t>
      "Елді мекендерді абаттандыру және көгалдандыру" деген бюджеттік бағдарламаға 52 374 мың теңге.</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деген бюджеттік бағдарламаға 678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1-4 тармақпен толықтырылды - Қызылорда облысы Жалағаш аудандық мәслихатының 2011.04.27 </w:t>
      </w:r>
      <w:r>
        <w:rPr>
          <w:rFonts w:ascii="Times New Roman"/>
          <w:b w:val="false"/>
          <w:i w:val="false"/>
          <w:color w:val="000000"/>
          <w:sz w:val="28"/>
        </w:rPr>
        <w:t>N 41-1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 2011 жылға арналған аудан бюджетінің кірістерінің жылдық болжамы бойынша заңды тұлғалардың және жеке кәсіпкерлердің мүлкіне салынатын салық 32 748 мың теңгеге азайтылсын.</w:t>
      </w:r>
      <w:r>
        <w:br/>
      </w:r>
      <w:r>
        <w:rPr>
          <w:rFonts w:ascii="Times New Roman"/>
          <w:b w:val="false"/>
          <w:i w:val="false"/>
          <w:color w:val="000000"/>
          <w:sz w:val="28"/>
        </w:rPr>
        <w:t>
      </w:t>
      </w:r>
      <w:r>
        <w:rPr>
          <w:rFonts w:ascii="Times New Roman"/>
          <w:b w:val="false"/>
          <w:i w:val="false"/>
          <w:color w:val="ff0000"/>
          <w:sz w:val="28"/>
        </w:rPr>
        <w:t xml:space="preserve">Ескерту. Шешім 1-5 тармақпен толықтырылды - Қызылорда облысы Жалағаш аудандық мәслихатының 2011.07.12 </w:t>
      </w:r>
      <w:r>
        <w:rPr>
          <w:rFonts w:ascii="Times New Roman"/>
          <w:b w:val="false"/>
          <w:i w:val="false"/>
          <w:color w:val="000000"/>
          <w:sz w:val="28"/>
        </w:rPr>
        <w:t>N 44-2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2011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"Мемлекеттік органдардың күрделі шығыстары" деген бюджеттік бағдарламадан 390 мың теңге.</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"Мектепке дейінгі тәрбие ұйымдарының қызметін қамтамасыз ету" деген бюджеттік бағдарламадан 400 мың теңге;</w:t>
      </w:r>
      <w:r>
        <w:br/>
      </w:r>
      <w:r>
        <w:rPr>
          <w:rFonts w:ascii="Times New Roman"/>
          <w:b w:val="false"/>
          <w:i w:val="false"/>
          <w:color w:val="000000"/>
          <w:sz w:val="28"/>
        </w:rPr>
        <w:t>
      "Жалпы бiлiм беру" деген бюджеттік бағдарламадан 11 976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"Еңбекпен қамту бағдарламасы" деген бюджеттік бағдарламадан 1 856 мың теңге;</w:t>
      </w:r>
      <w:r>
        <w:br/>
      </w:r>
      <w:r>
        <w:rPr>
          <w:rFonts w:ascii="Times New Roman"/>
          <w:b w:val="false"/>
          <w:i w:val="false"/>
          <w:color w:val="000000"/>
          <w:sz w:val="28"/>
        </w:rPr>
        <w:t>
      "Тұрғын үй көмегi" деген бюджеттік бағдарламадан 4 000 мың теңге;</w:t>
      </w:r>
      <w:r>
        <w:br/>
      </w:r>
      <w:r>
        <w:rPr>
          <w:rFonts w:ascii="Times New Roman"/>
          <w:b w:val="false"/>
          <w:i w:val="false"/>
          <w:color w:val="000000"/>
          <w:sz w:val="28"/>
        </w:rPr>
        <w:t>
      "Жергiлiктi өкiлеттi органдардың шешiмі бойынша мұқтаж азаматтардың жекелеген топтарына әлеуметтiк көмек" деген бюджеттік бағдарламадан 411 мың теңге;</w:t>
      </w:r>
      <w:r>
        <w:br/>
      </w:r>
      <w:r>
        <w:rPr>
          <w:rFonts w:ascii="Times New Roman"/>
          <w:b w:val="false"/>
          <w:i w:val="false"/>
          <w:color w:val="000000"/>
          <w:sz w:val="28"/>
        </w:rPr>
        <w:t>
      "18 жасқа дейінгі балаларға мемлекеттік жәрдемақылар" деген бюджет-тік бағдарламадан 3 000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мекендердегі көшелерді жарықтандыру" деген бюджеттік бағдарламадан 63 мың теңге;</w:t>
      </w:r>
      <w:r>
        <w:br/>
      </w:r>
      <w:r>
        <w:rPr>
          <w:rFonts w:ascii="Times New Roman"/>
          <w:b w:val="false"/>
          <w:i w:val="false"/>
          <w:color w:val="000000"/>
          <w:sz w:val="28"/>
        </w:rPr>
        <w:t>
      "Елді мекендерді абаттандыру және көгалдандыру" деген бюджеттік бағдарламадан 24 932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"Мемлекеттік органдардың күрделі шығыстары" деген бюджеттік бағдарламадан 25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"Мемлекеттік органдардың күрделі шығыстары" деген бюджеттік бағдарламадан 25 мың теңге;</w:t>
      </w:r>
      <w:r>
        <w:br/>
      </w:r>
      <w:r>
        <w:rPr>
          <w:rFonts w:ascii="Times New Roman"/>
          <w:b w:val="false"/>
          <w:i w:val="false"/>
          <w:color w:val="000000"/>
          <w:sz w:val="28"/>
        </w:rPr>
        <w:t>
      "Спорт және туризм объектілерін дамыту" деген бюджеттік бағдарламадан 2 300 мың теңге;</w:t>
      </w:r>
      <w:r>
        <w:br/>
      </w:r>
      <w:r>
        <w:rPr>
          <w:rFonts w:ascii="Times New Roman"/>
          <w:b w:val="false"/>
          <w:i w:val="false"/>
          <w:color w:val="000000"/>
          <w:sz w:val="28"/>
        </w:rPr>
        <w:t>
      "Ауыл шаруашылығы объектілерін дамыту" деген бюджеттік бағдарламадан 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1-6 тармақпен толықтырылды - Қызылорда облысы Жалағаш аудандық мәслихатының 2011.07.12 </w:t>
      </w:r>
      <w:r>
        <w:rPr>
          <w:rFonts w:ascii="Times New Roman"/>
          <w:b w:val="false"/>
          <w:i w:val="false"/>
          <w:color w:val="000000"/>
          <w:sz w:val="28"/>
        </w:rPr>
        <w:t>N 44-2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2011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2 682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1 193 мың теңге;</w:t>
      </w:r>
      <w:r>
        <w:br/>
      </w:r>
      <w:r>
        <w:rPr>
          <w:rFonts w:ascii="Times New Roman"/>
          <w:b w:val="false"/>
          <w:i w:val="false"/>
          <w:color w:val="000000"/>
          <w:sz w:val="28"/>
        </w:rPr>
        <w:t>
      "Елді мекендерде көшелерді жарықтандыру" деген бюджеттік бағдарламаға 309 мың теңге;</w:t>
      </w:r>
      <w:r>
        <w:br/>
      </w:r>
      <w:r>
        <w:rPr>
          <w:rFonts w:ascii="Times New Roman"/>
          <w:b w:val="false"/>
          <w:i w:val="false"/>
          <w:color w:val="000000"/>
          <w:sz w:val="28"/>
        </w:rPr>
        <w:t>
      "Елді мекендерді абаттандыру мен көгалдандыру" деген бюджеттік бағдарламаға 646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"Мектепке дейінгі тәрбие ұйымдарының қызметін қамтамасыз ету" деген бюджеттік бағдарламаға 2 173 мың теңге;</w:t>
      </w:r>
      <w:r>
        <w:br/>
      </w:r>
      <w:r>
        <w:rPr>
          <w:rFonts w:ascii="Times New Roman"/>
          <w:b w:val="false"/>
          <w:i w:val="false"/>
          <w:color w:val="000000"/>
          <w:sz w:val="28"/>
        </w:rPr>
        <w:t>
      "Балаларға қосымша бiлiм беру" деген бюджеттік бағдарламаға 400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деген бюджеттік бағдарламаға 500 мың теңге;</w:t>
      </w:r>
      <w:r>
        <w:br/>
      </w:r>
      <w:r>
        <w:rPr>
          <w:rFonts w:ascii="Times New Roman"/>
          <w:b w:val="false"/>
          <w:i w:val="false"/>
          <w:color w:val="000000"/>
          <w:sz w:val="28"/>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деген бюджеттік бағдарламаға 500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бөлу жүйесінің қызмет етуі" деген бюджеттік бағдарламаға 5 600 мың теңге;</w:t>
      </w:r>
      <w:r>
        <w:br/>
      </w:r>
      <w:r>
        <w:rPr>
          <w:rFonts w:ascii="Times New Roman"/>
          <w:b w:val="false"/>
          <w:i w:val="false"/>
          <w:color w:val="000000"/>
          <w:sz w:val="28"/>
        </w:rPr>
        <w:t>
      "Елді мекендерді абаттандыру және көгалдандыру" деген бюджеттік бағдарламаға 2 506 мың теңге.</w:t>
      </w:r>
      <w:r>
        <w:br/>
      </w:r>
      <w:r>
        <w:rPr>
          <w:rFonts w:ascii="Times New Roman"/>
          <w:b w:val="false"/>
          <w:i w:val="false"/>
          <w:color w:val="000000"/>
          <w:sz w:val="28"/>
        </w:rPr>
        <w:t>
      "Ауданның (облыстық маңызы бар қаланың) кәсіпкерлік бөлімі" деген бюджеттік бағдарлама әкімшісі бойынша:</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деген бюджеттік бағдарламаға 130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1-7 тармақпен толықтырылды - Қызылорда облысы Жалағаш аудандық мәслихатының 2011.07.12 </w:t>
      </w:r>
      <w:r>
        <w:rPr>
          <w:rFonts w:ascii="Times New Roman"/>
          <w:b w:val="false"/>
          <w:i w:val="false"/>
          <w:color w:val="000000"/>
          <w:sz w:val="28"/>
        </w:rPr>
        <w:t>N 44-2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2011 жылға арналған аудан бюджетінің кірістерінің жылдық болжамы бойынша заңды тұлғалардың және жеке кәсіпкерлердің мүлкіне салынатын салық 16 946 мың теңгеге азайтылсын.</w:t>
      </w:r>
      <w:r>
        <w:br/>
      </w:r>
      <w:r>
        <w:rPr>
          <w:rFonts w:ascii="Times New Roman"/>
          <w:b w:val="false"/>
          <w:i w:val="false"/>
          <w:color w:val="000000"/>
          <w:sz w:val="28"/>
        </w:rPr>
        <w:t>
      </w:t>
      </w:r>
      <w:r>
        <w:rPr>
          <w:rFonts w:ascii="Times New Roman"/>
          <w:b w:val="false"/>
          <w:i w:val="false"/>
          <w:color w:val="ff0000"/>
          <w:sz w:val="28"/>
        </w:rPr>
        <w:t xml:space="preserve">Ескерту. Шешім 1-8 тармақпен толықтырылды - Қызылорда облысы Жалағаш аудандық мәслихатының 2011.09.05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2011 жылға арналған аудан бюджетінің шығыстары бойынша келесі бюджеттік бағдарламадан қысқартылсын:</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9 619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1-9 тармақпен толықтырылды - Қызылорда облысы Жалағаш аудандық мәслихатының 2011.09.05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1-10. 2011 жылға арналған аудан бюджетінің бюджеттік бағдарламаларынан қысқартылған қаржылары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1-10 тармақпен толықтырылды - Қызылорда облысы Жалағаш аудандық мәслихатының 2011.11.14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1-11. 2011 жылға арналған аудан бюджетінің бюджеттік бағдарламаларына көбейтуге бағытталған шығындары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1-11 тармақпен толықтырылды - Қызылорда облысы Жалағаш аудандық мәслихатының 2011.11.14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1-12. "2011-2013 жылдарға арналған аудан бюджеті туралы" Жалағаш аудандық мәслихатының 2010 жылғы 24 желтоқсандағы ХХХVІІ сессиясының N 37-1 шешімін іске асыру туралы" Жалағаш ауданы әкімдігінің 2011 жылғы 10 қаңтардағы N 39 қаулысына өзгерістер мен толықтырулар енгізу туралы" Жалағаш ауданы әкімдігінің 2011 жылғы 22 қыркүйектегі N 302 қаулысымен келесі өзгерістер мен толықтырулар енгізілгені ескерілсін:</w:t>
      </w:r>
      <w:r>
        <w:br/>
      </w:r>
      <w:r>
        <w:rPr>
          <w:rFonts w:ascii="Times New Roman"/>
          <w:b w:val="false"/>
          <w:i w:val="false"/>
          <w:color w:val="000000"/>
          <w:sz w:val="28"/>
        </w:rPr>
        <w:t>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бюджеттік бағдарламадан 1 164 мың теңге қысқартылғаны;</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деген бюджеттік бағдарламаға 1 164 мың теңге бағытталғаны.</w:t>
      </w:r>
      <w:r>
        <w:br/>
      </w:r>
      <w:r>
        <w:rPr>
          <w:rFonts w:ascii="Times New Roman"/>
          <w:b w:val="false"/>
          <w:i w:val="false"/>
          <w:color w:val="000000"/>
          <w:sz w:val="28"/>
        </w:rPr>
        <w:t>
      </w:t>
      </w:r>
      <w:r>
        <w:rPr>
          <w:rFonts w:ascii="Times New Roman"/>
          <w:b w:val="false"/>
          <w:i w:val="false"/>
          <w:color w:val="ff0000"/>
          <w:sz w:val="28"/>
        </w:rPr>
        <w:t xml:space="preserve">Ескерту. Шешім 1-12 тармақпен толықтырылды - Қызылорда облысы Жалағаш аудандық мәслихатының 2011.11.14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1-13. 2011 жылға арналған аудан бюджетінің кірістерінің жылдық болжамына өзгерістер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1-13 тармақпен толықтырылды - Қызылорда облысы Жалағаш аудандық мәслихатының 2011.12.12 </w:t>
      </w:r>
      <w:r>
        <w:rPr>
          <w:rFonts w:ascii="Times New Roman"/>
          <w:b w:val="false"/>
          <w:i w:val="false"/>
          <w:color w:val="000000"/>
          <w:sz w:val="28"/>
        </w:rPr>
        <w:t>N 50-1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бюджетіне облыстық бюджеттің қаражаты есебінен барлығы 33 553 мың теңге ағымдағы нысаналы трансферттер қаралғаны ескерілсін, оның ішінде:</w:t>
      </w:r>
      <w:r>
        <w:br/>
      </w:r>
      <w:r>
        <w:rPr>
          <w:rFonts w:ascii="Times New Roman"/>
          <w:b w:val="false"/>
          <w:i w:val="false"/>
          <w:color w:val="000000"/>
          <w:sz w:val="28"/>
        </w:rPr>
        <w:t>
      жаңадан іске қосылатын санаторлық типтегі бала бақшаны ұстауға  32 994 мың теңге;</w:t>
      </w:r>
      <w:r>
        <w:br/>
      </w:r>
      <w:r>
        <w:rPr>
          <w:rFonts w:ascii="Times New Roman"/>
          <w:b w:val="false"/>
          <w:i w:val="false"/>
          <w:color w:val="000000"/>
          <w:sz w:val="28"/>
        </w:rPr>
        <w:t>
      білім беру ұйымдарында балалардың құқығын қорғау жөніндегі инспекторларды ұстауға 559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- 2011.09.05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2011 жылға арналған аудан бюджетіне республикалық бюджеттің қаржысы есебінен төмендегі көлемде ағымдағы нысаналы трансферттер қаралғаны ескерілсін:</w:t>
      </w:r>
      <w:r>
        <w:br/>
      </w:r>
      <w:r>
        <w:rPr>
          <w:rFonts w:ascii="Times New Roman"/>
          <w:b w:val="false"/>
          <w:i w:val="false"/>
          <w:color w:val="000000"/>
          <w:sz w:val="28"/>
        </w:rPr>
        <w:t>
      эпизоотияға қарсы шараларды жүргізуге 22 161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9 592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65 103 мың теңге;</w:t>
      </w:r>
      <w:r>
        <w:br/>
      </w:r>
      <w:r>
        <w:rPr>
          <w:rFonts w:ascii="Times New Roman"/>
          <w:b w:val="false"/>
          <w:i w:val="false"/>
          <w:color w:val="000000"/>
          <w:sz w:val="28"/>
        </w:rPr>
        <w:t>
      орта және жалпы орта бiлiм беретiн мемлекеттiк мекемелердегi физика, химия, биология кабинеттерiн оқу жабдығымен жарақтандыруға 8 140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10 628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8 936 мың теңге;</w:t>
      </w:r>
      <w:r>
        <w:br/>
      </w:r>
      <w:r>
        <w:rPr>
          <w:rFonts w:ascii="Times New Roman"/>
          <w:b w:val="false"/>
          <w:i w:val="false"/>
          <w:color w:val="000000"/>
          <w:sz w:val="28"/>
        </w:rPr>
        <w:t>
      арнайы әлеуметтік қызметтер стандарттарын енгізуге 10 371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Қызылорда облысы Жалағаш аудандық мәслихатының 2011.02.10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"Бизнестің жол картасы- 2020" бағдарламасы шеңберінде жеке кәсіпкерлікті қолдауға 2011 жылға арналған аудан бюджетіне республикалық бюджеттің қаржысы есебінен 7 800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Қызылорда облысы Жалағаш аудандық мәслихатының 2011.02.10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2011 жылға арналған аудан бюджетіне облыстық бюджеттің қаржысы есебінен төмендегі көлемде ағымдағы нысаналы трансферттер қаралғаны ескерілсін:</w:t>
      </w:r>
      <w:r>
        <w:br/>
      </w:r>
      <w:r>
        <w:rPr>
          <w:rFonts w:ascii="Times New Roman"/>
          <w:b w:val="false"/>
          <w:i w:val="false"/>
          <w:color w:val="000000"/>
          <w:sz w:val="28"/>
        </w:rPr>
        <w:t>
      аудандық маңызы бар автомобиль жолдарын (қала, елді мекен көшелерін) күрделі және орташа жөндеуден өткізуге 135 863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Қызылорда облысы Жалағаш аудандық мәслихатының 2011.03.09 </w:t>
      </w:r>
      <w:r>
        <w:rPr>
          <w:rFonts w:ascii="Times New Roman"/>
          <w:b w:val="false"/>
          <w:i w:val="false"/>
          <w:color w:val="000000"/>
          <w:sz w:val="28"/>
        </w:rPr>
        <w:t>N 39-1</w:t>
      </w:r>
      <w:r>
        <w:rPr>
          <w:rFonts w:ascii="Times New Roman"/>
          <w:b w:val="false"/>
          <w:i w:val="false"/>
          <w:color w:val="ff0000"/>
          <w:sz w:val="28"/>
        </w:rPr>
        <w:t xml:space="preserve"> (2011 жылдың 1 қаңтарынан бастап қолданысқа енгізіледі); 2011.09.05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3-4. Облыстық бюджеттен аудан бюджетіне 2010 жылы бөлінген трансферттерден пайдаланылмаған (толық пайдаланылмаған) 705 мың теңге облыстық бюджетке қайтарылатыны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3-4 тармақпен толықтырылды - Қызылорда облысы Жалағаш аудандық мәслихатының 2011.03.09 </w:t>
      </w:r>
      <w:r>
        <w:rPr>
          <w:rFonts w:ascii="Times New Roman"/>
          <w:b w:val="false"/>
          <w:i w:val="false"/>
          <w:color w:val="000000"/>
          <w:sz w:val="28"/>
        </w:rPr>
        <w:t>N 39-1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3-5. Республикалық бюджеттен аудан бюджетіне 2010 жылы бөлінген трансферттерден пайдаланылмаған (толық пайдаланылмаған) 48 415 мың теңге облыстық бюджетке қайтарылатыны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3-5 тармақпен толықтырылды - Қызылорда облысы Жалағаш аудандық мәслихатының 2011.03.09 </w:t>
      </w:r>
      <w:r>
        <w:rPr>
          <w:rFonts w:ascii="Times New Roman"/>
          <w:b w:val="false"/>
          <w:i w:val="false"/>
          <w:color w:val="000000"/>
          <w:sz w:val="28"/>
        </w:rPr>
        <w:t>N 39-1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 2011 жылға арналған аудан бюджетіне облыстық бюджеттің қаржысы есебінен төмендегі көлемде ағымдағы нысаналы трансферттер қаралғаны ескерілсін, оның ішінде:</w:t>
      </w:r>
      <w:r>
        <w:br/>
      </w:r>
      <w:r>
        <w:rPr>
          <w:rFonts w:ascii="Times New Roman"/>
          <w:b w:val="false"/>
          <w:i w:val="false"/>
          <w:color w:val="000000"/>
          <w:sz w:val="28"/>
        </w:rPr>
        <w:t>
      мұқтаж азаматтардың жекелеген топтарына бір жолғы әлеуметтік көмекке 10 291 мың теңге;</w:t>
      </w:r>
      <w:r>
        <w:br/>
      </w:r>
      <w:r>
        <w:rPr>
          <w:rFonts w:ascii="Times New Roman"/>
          <w:b w:val="false"/>
          <w:i w:val="false"/>
          <w:color w:val="000000"/>
          <w:sz w:val="28"/>
        </w:rPr>
        <w:t>
      мәдениет мекемелерінің материалдық-техникалық базасын нығайтуға 11 034 мың теңге;</w:t>
      </w:r>
      <w:r>
        <w:br/>
      </w:r>
      <w:r>
        <w:rPr>
          <w:rFonts w:ascii="Times New Roman"/>
          <w:b w:val="false"/>
          <w:i w:val="false"/>
          <w:color w:val="000000"/>
          <w:sz w:val="28"/>
        </w:rPr>
        <w:t>
      "Еңбек-Ақарық-Жаңадария" автомобиль жолындағы көпірді күрделі жөн-деуге 7 664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3-6 тармақпен толықтырылды - Қызылорда облысы Жалағаш аудандық мәслихатының 2011.04.06 </w:t>
      </w:r>
      <w:r>
        <w:rPr>
          <w:rFonts w:ascii="Times New Roman"/>
          <w:b w:val="false"/>
          <w:i w:val="false"/>
          <w:color w:val="000000"/>
          <w:sz w:val="28"/>
        </w:rPr>
        <w:t>N 40-4</w:t>
      </w:r>
      <w:r>
        <w:rPr>
          <w:rFonts w:ascii="Times New Roman"/>
          <w:b w:val="false"/>
          <w:i w:val="false"/>
          <w:color w:val="ff0000"/>
          <w:sz w:val="28"/>
        </w:rPr>
        <w:t xml:space="preserve"> (2011 жылдың 1 қаңтарынан бастап қолданысқа енгізіледі); 2011.09.05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3-7. 2011 жылға арналған аудан бюджетіне республикалық бюджеттің қаржысы есебінен төмендегі көлемде ағымдағы нысаналы трансферттер қаралғаны ескерілсін, оның ішінде:</w:t>
      </w:r>
      <w:r>
        <w:br/>
      </w:r>
      <w:r>
        <w:rPr>
          <w:rFonts w:ascii="Times New Roman"/>
          <w:b w:val="false"/>
          <w:i w:val="false"/>
          <w:color w:val="000000"/>
          <w:sz w:val="28"/>
        </w:rPr>
        <w:t>
      эпизоотияға қарсы шараларды жүргізуге 1 640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13 756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(қорғаншыларға) ай сайынғы ақшалай қаражат төлемдеріне 5 972 мың теңге;</w:t>
      </w:r>
      <w:r>
        <w:br/>
      </w:r>
      <w:r>
        <w:rPr>
          <w:rFonts w:ascii="Times New Roman"/>
          <w:b w:val="false"/>
          <w:i w:val="false"/>
          <w:color w:val="000000"/>
          <w:sz w:val="28"/>
        </w:rPr>
        <w:t>
      Жұмыспен қамту 2020 бағдарламасына қатысушыларға мемлекеттік қол-дау шараларын көрсетуге 15 810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3-7 тармақпен толықтырылды - Қызылорда облысы Жалағаш аудандық мәслихатының 2011.04.06 </w:t>
      </w:r>
      <w:r>
        <w:rPr>
          <w:rFonts w:ascii="Times New Roman"/>
          <w:b w:val="false"/>
          <w:i w:val="false"/>
          <w:color w:val="000000"/>
          <w:sz w:val="28"/>
        </w:rPr>
        <w:t>N 40-4</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48-1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3-8. 2011 жылға арналған аудан бюджетіне республикалық бюджеттің қаржысы есебінен төмендегі көлемде нысаналы даму трансферттері қаралғаны ескерілсін, оның ішінде:</w:t>
      </w:r>
      <w:r>
        <w:br/>
      </w:r>
      <w:r>
        <w:rPr>
          <w:rFonts w:ascii="Times New Roman"/>
          <w:b w:val="false"/>
          <w:i w:val="false"/>
          <w:color w:val="000000"/>
          <w:sz w:val="28"/>
        </w:rPr>
        <w:t>
      инженерлік-коммуникациялық инфрақұрылымды дамытуға 32 300 мың теңге;</w:t>
      </w:r>
      <w:r>
        <w:br/>
      </w:r>
      <w:r>
        <w:rPr>
          <w:rFonts w:ascii="Times New Roman"/>
          <w:b w:val="false"/>
          <w:i w:val="false"/>
          <w:color w:val="000000"/>
          <w:sz w:val="28"/>
        </w:rPr>
        <w:t>
      Жұмыспен қамту 2020 бағдарламасы шеңберінде инженерлік-коммуникациялық инфрақұрылымды дамытуға 14 000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3-8 тармақпен толықтырылды - Қызылорда облысы Жалағаш аудандық мәслихатының 2011.04.06 </w:t>
      </w:r>
      <w:r>
        <w:rPr>
          <w:rFonts w:ascii="Times New Roman"/>
          <w:b w:val="false"/>
          <w:i w:val="false"/>
          <w:color w:val="000000"/>
          <w:sz w:val="28"/>
        </w:rPr>
        <w:t>N 40-4</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3-9. 2011 жылға арналған аудан бюджетіне республикалық бюджеттің қаржысы есебінен 49 000 мың теңге тұрғын үй салуға және (немесе) сатып алуға кредит берілгені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3-9 тармақпен толықтырылды - Қызылорда облысы Жалағаш аудандық мәслихатының 2011.04.06 </w:t>
      </w:r>
      <w:r>
        <w:rPr>
          <w:rFonts w:ascii="Times New Roman"/>
          <w:b w:val="false"/>
          <w:i w:val="false"/>
          <w:color w:val="000000"/>
          <w:sz w:val="28"/>
        </w:rPr>
        <w:t>N 40-4</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3-10. 2010 жылы республикалық бюджеттен бөлінген нысаналы трансферттердің пайдаланылмаған (толық пайдаланылмаған) сомасын 2011 жылы пайдалануға (толық пайдалануға) аудан бюджетіне төмендегі көлемде ағымдағы нысаналы трансферттер қаралғаны ескерілсін, оның ішінде:</w:t>
      </w:r>
      <w:r>
        <w:br/>
      </w:r>
      <w:r>
        <w:rPr>
          <w:rFonts w:ascii="Times New Roman"/>
          <w:b w:val="false"/>
          <w:i w:val="false"/>
          <w:color w:val="000000"/>
          <w:sz w:val="28"/>
        </w:rPr>
        <w:t>
      жаңадан iске қосылатын бiлiм беру объектiлерiн ұстауға 10 597 мың теңге;</w:t>
      </w:r>
      <w:r>
        <w:br/>
      </w:r>
      <w:r>
        <w:rPr>
          <w:rFonts w:ascii="Times New Roman"/>
          <w:b w:val="false"/>
          <w:i w:val="false"/>
          <w:color w:val="000000"/>
          <w:sz w:val="28"/>
        </w:rPr>
        <w:t>
      М.Шәменов ауылында абаттандыру және көгалдандыруға 1 289 мың теңге;</w:t>
      </w:r>
      <w:r>
        <w:br/>
      </w:r>
      <w:r>
        <w:rPr>
          <w:rFonts w:ascii="Times New Roman"/>
          <w:b w:val="false"/>
          <w:i w:val="false"/>
          <w:color w:val="000000"/>
          <w:sz w:val="28"/>
        </w:rPr>
        <w:t>
      ветеринария саласындағы жергiлiктi атқарушы органдардың бөлiмдерін ұстауға 1 819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1 413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3-10 тармақпен толықтырылды - Қызылорда облысы Жалағаш аудандық мәслихатының 2011.04.06 </w:t>
      </w:r>
      <w:r>
        <w:rPr>
          <w:rFonts w:ascii="Times New Roman"/>
          <w:b w:val="false"/>
          <w:i w:val="false"/>
          <w:color w:val="000000"/>
          <w:sz w:val="28"/>
        </w:rPr>
        <w:t>N 40-4</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3-11. 2011 жылға арналған аудан бюджетіне облыстық бюджеттің қаржысы есебінен білім беру мекемелерінің жылу беру маусымына дайындығына 9 619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3-11 тармақпен толықтырылды - Қызылорда облысы Жалағаш аудандық мәслихатының 2011.09.05 </w:t>
      </w:r>
      <w:r>
        <w:rPr>
          <w:rFonts w:ascii="Times New Roman"/>
          <w:b w:val="false"/>
          <w:i w:val="false"/>
          <w:color w:val="000000"/>
          <w:sz w:val="28"/>
        </w:rPr>
        <w:t>N 46-1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3-12. 2011 жылға арналған аудан бюджетіне республикалық бюджеттің қаржысы есебінен төмендегі көлемде нысаналы даму трансферттер қаралғаны ескерілсін:</w:t>
      </w:r>
      <w:r>
        <w:br/>
      </w:r>
      <w:r>
        <w:rPr>
          <w:rFonts w:ascii="Times New Roman"/>
          <w:b w:val="false"/>
          <w:i w:val="false"/>
          <w:color w:val="000000"/>
          <w:sz w:val="28"/>
        </w:rPr>
        <w:t>
      мемлекеттік коммуналдық тұрғын үй қорының тұрғын үй құрылысы және (немесе) сатып алуға 49 001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3-12-тармақпен толықтырылды - Қызылорда облысы Жалағаш аудандық мәслихатының 2011.12.12 </w:t>
      </w:r>
      <w:r>
        <w:rPr>
          <w:rFonts w:ascii="Times New Roman"/>
          <w:b w:val="false"/>
          <w:i w:val="false"/>
          <w:color w:val="000000"/>
          <w:sz w:val="28"/>
        </w:rPr>
        <w:t>N 50-1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бюджетіне облыстық бюджеттің қаражаты есебінен барлығы 49 592 мың теңге нысаналы даму трансферттер қаралғаны ескерілсін, оның ішінде:</w:t>
      </w:r>
      <w:r>
        <w:br/>
      </w:r>
      <w:r>
        <w:rPr>
          <w:rFonts w:ascii="Times New Roman"/>
          <w:b w:val="false"/>
          <w:i w:val="false"/>
          <w:color w:val="000000"/>
          <w:sz w:val="28"/>
        </w:rPr>
        <w:t>
      Жалағаш ауданы орталығындағы сумен жабдықтау жүйесін кеңейту және қайта құрылымдаудың 4-ші кезеңіне 49 592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Қызылорда облысы Жалағаш аудандық мәслихатының 2011.07.12 </w:t>
      </w:r>
      <w:r>
        <w:rPr>
          <w:rFonts w:ascii="Times New Roman"/>
          <w:b w:val="false"/>
          <w:i w:val="false"/>
          <w:color w:val="000000"/>
          <w:sz w:val="28"/>
        </w:rPr>
        <w:t>N 44-2</w:t>
      </w:r>
      <w:r>
        <w:rPr>
          <w:rFonts w:ascii="Times New Roman"/>
          <w:b w:val="false"/>
          <w:i w:val="false"/>
          <w:color w:val="ff0000"/>
          <w:sz w:val="28"/>
        </w:rPr>
        <w:t xml:space="preserve"> (2011 жылдың 1 қаңтарынан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4-1. 2011 жылға арналған аудан бюджетіне республикалық бюджеттің қаржысы есебінен төмендегі көлемде нысаналы даму трансферттері және кредиттері қаралғаны ескерілсін:</w:t>
      </w:r>
      <w:r>
        <w:br/>
      </w:r>
      <w:r>
        <w:rPr>
          <w:rFonts w:ascii="Times New Roman"/>
          <w:b w:val="false"/>
          <w:i w:val="false"/>
          <w:color w:val="000000"/>
          <w:sz w:val="28"/>
        </w:rPr>
        <w:t>
      Жалағаш ауданы Жалағаш елді мекенінің сумен қамту жүйесін кеңейту және қайта құрылымдаудың 4-ші кезеңіне 632 480 мың теңге;</w:t>
      </w:r>
      <w:r>
        <w:br/>
      </w:r>
      <w:r>
        <w:rPr>
          <w:rFonts w:ascii="Times New Roman"/>
          <w:b w:val="false"/>
          <w:i w:val="false"/>
          <w:color w:val="000000"/>
          <w:sz w:val="28"/>
        </w:rPr>
        <w:t>
      Жалағаш ауданында "Самара- Шымкент"- "Аққошқар- Жаңадария" автомобиль жолын қайта жаңғыртуға 202 440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17 146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Қызылорда облысы Жалағаш аудандық мәслихатының 2011.02.10 </w:t>
      </w:r>
      <w:r>
        <w:rPr>
          <w:rFonts w:ascii="Times New Roman"/>
          <w:b w:val="false"/>
          <w:i w:val="false"/>
          <w:color w:val="000000"/>
          <w:sz w:val="28"/>
        </w:rPr>
        <w:t>N 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жерлердегі денсаулық сақтау, білім беру, әлеуметтік қамтамасыз ету, мәдениет және спорт ұйымдарының мамандарына Қазақстан Республикасының заңнамасына сәйкес отын сатып алуға берілетін біржолғы әлеуметтік көмек мөлшері 4 500 теңге көлемінде белгіленсін.</w:t>
      </w:r>
      <w:r>
        <w:br/>
      </w:r>
      <w:r>
        <w:rPr>
          <w:rFonts w:ascii="Times New Roman"/>
          <w:b w:val="false"/>
          <w:i w:val="false"/>
          <w:color w:val="000000"/>
          <w:sz w:val="28"/>
        </w:rPr>
        <w:t>
</w:t>
      </w:r>
      <w:r>
        <w:rPr>
          <w:rFonts w:ascii="Times New Roman"/>
          <w:b w:val="false"/>
          <w:i w:val="false"/>
          <w:color w:val="000000"/>
          <w:sz w:val="28"/>
        </w:rPr>
        <w:t>
      6. Ауданның жергiлiктi атқарушы органының резервi 1 500 мың теңге болып бекітілсін.</w:t>
      </w:r>
      <w:r>
        <w:br/>
      </w:r>
      <w:r>
        <w:rPr>
          <w:rFonts w:ascii="Times New Roman"/>
          <w:b w:val="false"/>
          <w:i w:val="false"/>
          <w:color w:val="000000"/>
          <w:sz w:val="28"/>
        </w:rPr>
        <w:t>
</w:t>
      </w:r>
      <w:r>
        <w:rPr>
          <w:rFonts w:ascii="Times New Roman"/>
          <w:b w:val="false"/>
          <w:i w:val="false"/>
          <w:color w:val="000000"/>
          <w:sz w:val="28"/>
        </w:rPr>
        <w:t>
      7. 2011-2013 жылдарға арналған аудан бюджетінің бюджеттік даму бағдарламалары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кент, ауылдық округтері әкімдері аппараттарының бюджеттік бағдарламалары шығындары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2011 жылға арналған аудан бюджетінің атқарылуы барысында секвестрлеуге жатпайтын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XХХVІІ-сессиясының төрағасы                       А. АБЖАЛЕЛОВ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p>
      <w:pPr>
        <w:spacing w:after="0"/>
        <w:ind w:left="0"/>
        <w:jc w:val="both"/>
      </w:pP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18" w:id="1"/>
    <w:p>
      <w:pPr>
        <w:spacing w:after="0"/>
        <w:ind w:left="0"/>
        <w:jc w:val="left"/>
      </w:pPr>
      <w:r>
        <w:rPr>
          <w:rFonts w:ascii="Times New Roman"/>
          <w:b/>
          <w:i w:val="false"/>
          <w:color w:val="000000"/>
        </w:rPr>
        <w:t xml:space="preserve"> 
2011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2011.12.12 </w:t>
      </w:r>
      <w:r>
        <w:rPr>
          <w:rFonts w:ascii="Times New Roman"/>
          <w:b w:val="false"/>
          <w:i w:val="false"/>
          <w:color w:val="ff0000"/>
          <w:sz w:val="28"/>
        </w:rPr>
        <w:t>N 50-1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7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4498656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873451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3615231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93"/>
        <w:gridCol w:w="8433"/>
        <w:gridCol w:w="1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Шығыcтар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4593279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277204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2307652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ұйымдарың тәрбиешілеріне біліктілік санаты үшін қосымша ақы көлемін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242069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көмегi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жылдын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988056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213881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365511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108496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114075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65075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115146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144912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144912</w:t>
            </w:r>
          </w:p>
        </w:tc>
      </w:tr>
    </w:tbl>
    <w:p>
      <w:pPr>
        <w:spacing w:after="0"/>
        <w:ind w:left="0"/>
        <w:jc w:val="both"/>
      </w:pP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bookmarkStart w:name="z19" w:id="2"/>
    <w:p>
      <w:pPr>
        <w:spacing w:after="0"/>
        <w:ind w:left="0"/>
        <w:jc w:val="left"/>
      </w:pPr>
      <w:r>
        <w:rPr>
          <w:rFonts w:ascii="Times New Roman"/>
          <w:b/>
          <w:i w:val="false"/>
          <w:color w:val="000000"/>
        </w:rPr>
        <w:t xml:space="preserve"> 
2012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53"/>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3413352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942146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2463958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3"/>
        <w:gridCol w:w="693"/>
        <w:gridCol w:w="8253"/>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3410992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297448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2427992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2080245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212941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202423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3-қосымша</w:t>
      </w:r>
    </w:p>
    <w:bookmarkStart w:name="z20" w:id="3"/>
    <w:p>
      <w:pPr>
        <w:spacing w:after="0"/>
        <w:ind w:left="0"/>
        <w:jc w:val="left"/>
      </w:pPr>
      <w:r>
        <w:rPr>
          <w:rFonts w:ascii="Times New Roman"/>
          <w:b/>
          <w:i w:val="false"/>
          <w:color w:val="000000"/>
        </w:rPr>
        <w:t xml:space="preserve"> 
2013 жылға арналған аудан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33"/>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3476175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998447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2469973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853"/>
        <w:gridCol w:w="8053"/>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3473815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2470042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209348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21" w:id="4"/>
    <w:p>
      <w:pPr>
        <w:spacing w:after="0"/>
        <w:ind w:left="0"/>
        <w:jc w:val="left"/>
      </w:pPr>
      <w:r>
        <w:rPr>
          <w:rFonts w:ascii="Times New Roman"/>
          <w:b/>
          <w:i w:val="false"/>
          <w:color w:val="000000"/>
        </w:rPr>
        <w:t xml:space="preserve">      
2011-2013 жылдарға арналған аудан бюджетінің бюджеттік даму бағдарламалары тізбесі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2011.12.12 </w:t>
      </w:r>
      <w:r>
        <w:rPr>
          <w:rFonts w:ascii="Times New Roman"/>
          <w:b w:val="false"/>
          <w:i w:val="false"/>
          <w:color w:val="ff0000"/>
          <w:sz w:val="28"/>
        </w:rPr>
        <w:t>N 50-1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6213"/>
        <w:gridCol w:w="1673"/>
        <w:gridCol w:w="1373"/>
        <w:gridCol w:w="1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(мың теңге</w:t>
            </w:r>
            <w:r>
              <w:br/>
            </w:r>
            <w:r>
              <w:rPr>
                <w:rFonts w:ascii="Times New Roman"/>
                <w:b/>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ж.(мың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212002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202440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207202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bookmarkStart w:name="z22" w:id="5"/>
    <w:p>
      <w:pPr>
        <w:spacing w:after="0"/>
        <w:ind w:left="0"/>
        <w:jc w:val="left"/>
      </w:pPr>
      <w:r>
        <w:rPr>
          <w:rFonts w:ascii="Times New Roman"/>
          <w:b/>
          <w:i w:val="false"/>
          <w:color w:val="000000"/>
        </w:rPr>
        <w:t xml:space="preserve">      
2011 жылға арналған кент, ауылдық округтері әкімдері аппараттарының бюджеттік бағдарламалары шығындары</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2011.11.14 </w:t>
      </w:r>
      <w:r>
        <w:rPr>
          <w:rFonts w:ascii="Times New Roman"/>
          <w:b w:val="false"/>
          <w:i w:val="false"/>
          <w:color w:val="ff0000"/>
          <w:sz w:val="28"/>
        </w:rPr>
        <w:t>N 48-1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313"/>
        <w:gridCol w:w="1573"/>
        <w:gridCol w:w="1333"/>
        <w:gridCol w:w="1813"/>
        <w:gridCol w:w="1353"/>
        <w:gridCol w:w="1233"/>
        <w:gridCol w:w="1353"/>
      </w:tblGrid>
      <w:tr>
        <w:trPr>
          <w:trHeight w:val="31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әкiмінің қызметін қамтамасыз ету </w:t>
            </w:r>
          </w:p>
          <w:p>
            <w:pPr>
              <w:spacing w:after="20"/>
              <w:ind w:left="20"/>
              <w:jc w:val="both"/>
            </w:pPr>
            <w:r>
              <w:rPr>
                <w:rFonts w:ascii="Times New Roman"/>
                <w:b w:val="false"/>
                <w:i w:val="false"/>
                <w:color w:val="000000"/>
                <w:sz w:val="20"/>
              </w:rPr>
              <w:t>жөніндегі қызметтер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11965</w:t>
            </w:r>
          </w:p>
        </w:tc>
      </w:tr>
    </w:tbl>
    <w:p>
      <w:pPr>
        <w:spacing w:after="0"/>
        <w:ind w:left="0"/>
        <w:jc w:val="both"/>
      </w:pP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6-қосымша</w:t>
      </w:r>
    </w:p>
    <w:bookmarkStart w:name="z23" w:id="6"/>
    <w:p>
      <w:pPr>
        <w:spacing w:after="0"/>
        <w:ind w:left="0"/>
        <w:jc w:val="left"/>
      </w:pPr>
      <w:r>
        <w:rPr>
          <w:rFonts w:ascii="Times New Roman"/>
          <w:b/>
          <w:i w:val="false"/>
          <w:color w:val="000000"/>
        </w:rPr>
        <w:t xml:space="preserve"> 
2011 жылы аудан бюджетінің атқарылуы барысында секвестрлеуге 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білім беру</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7-қосымша</w:t>
      </w:r>
    </w:p>
    <w:bookmarkStart w:name="z28" w:id="7"/>
    <w:p>
      <w:pPr>
        <w:spacing w:after="0"/>
        <w:ind w:left="0"/>
        <w:jc w:val="left"/>
      </w:pPr>
      <w:r>
        <w:rPr>
          <w:rFonts w:ascii="Times New Roman"/>
          <w:b/>
          <w:i w:val="false"/>
          <w:color w:val="000000"/>
        </w:rPr>
        <w:t xml:space="preserve">       
2011 жылға арналған аудан бюджеті қаражатының</w:t>
      </w:r>
      <w:r>
        <w:br/>
      </w:r>
      <w:r>
        <w:rPr>
          <w:rFonts w:ascii="Times New Roman"/>
          <w:b/>
          <w:i w:val="false"/>
          <w:color w:val="000000"/>
        </w:rPr>
        <w:t>
      бос қалдықтарының бағытталған шығындары</w:t>
      </w:r>
    </w:p>
    <w:bookmarkEnd w:id="7"/>
    <w:p>
      <w:pPr>
        <w:spacing w:after="0"/>
        <w:ind w:left="0"/>
        <w:jc w:val="both"/>
      </w:pPr>
      <w:r>
        <w:rPr>
          <w:rFonts w:ascii="Times New Roman"/>
          <w:b w:val="false"/>
          <w:i w:val="false"/>
          <w:color w:val="ff0000"/>
          <w:sz w:val="28"/>
        </w:rPr>
        <w:t xml:space="preserve">      Ескерту. 7-қосымшасымен толықтырылды - Қызылорда облысы Жалағаш аудандық мәслихатының 2011.03.09 </w:t>
      </w:r>
      <w:r>
        <w:rPr>
          <w:rFonts w:ascii="Times New Roman"/>
          <w:b w:val="false"/>
          <w:i w:val="false"/>
          <w:color w:val="ff0000"/>
          <w:sz w:val="28"/>
        </w:rPr>
        <w:t>N 39-1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213"/>
        <w:gridCol w:w="15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144912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8-қосымша</w:t>
      </w:r>
    </w:p>
    <w:bookmarkStart w:name="z50" w:id="8"/>
    <w:p>
      <w:pPr>
        <w:spacing w:after="0"/>
        <w:ind w:left="0"/>
        <w:jc w:val="left"/>
      </w:pPr>
      <w:r>
        <w:rPr>
          <w:rFonts w:ascii="Times New Roman"/>
          <w:b/>
          <w:i w:val="false"/>
          <w:color w:val="000000"/>
        </w:rPr>
        <w:t xml:space="preserve"> 
2011 жылға арналған аудан бюджетінің бюджеттік бағдарламаларынан қысқартылған қаржылары</w:t>
      </w:r>
    </w:p>
    <w:bookmarkEnd w:id="8"/>
    <w:p>
      <w:pPr>
        <w:spacing w:after="0"/>
        <w:ind w:left="0"/>
        <w:jc w:val="both"/>
      </w:pPr>
      <w:r>
        <w:rPr>
          <w:rFonts w:ascii="Times New Roman"/>
          <w:b w:val="false"/>
          <w:i w:val="false"/>
          <w:color w:val="ff0000"/>
          <w:sz w:val="28"/>
        </w:rPr>
        <w:t xml:space="preserve">      Ескерту. 8-қосымшасымен толықтырылды - Қызылорда облысы Жалағаш аудандық мәслихатының 2011.11.14 </w:t>
      </w:r>
      <w:r>
        <w:rPr>
          <w:rFonts w:ascii="Times New Roman"/>
          <w:b w:val="false"/>
          <w:i w:val="false"/>
          <w:color w:val="ff0000"/>
          <w:sz w:val="28"/>
        </w:rPr>
        <w:t>N 48-1</w:t>
      </w:r>
      <w:r>
        <w:rPr>
          <w:rFonts w:ascii="Times New Roman"/>
          <w:b w:val="false"/>
          <w:i w:val="false"/>
          <w:color w:val="ff0000"/>
          <w:sz w:val="28"/>
        </w:rPr>
        <w:t xml:space="preserve">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461"/>
        <w:gridCol w:w="161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bl>
    <w:p>
      <w:pPr>
        <w:spacing w:after="0"/>
        <w:ind w:left="0"/>
        <w:jc w:val="both"/>
      </w:pPr>
      <w:r>
        <w:rPr>
          <w:rFonts w:ascii="Times New Roman"/>
          <w:b w:val="false"/>
          <w:i w:val="false"/>
          <w:color w:val="000000"/>
          <w:sz w:val="28"/>
        </w:rPr>
        <w:t>      2010 жылғы 24 желтоқсандағы N 37-1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9-қосымша</w:t>
      </w:r>
    </w:p>
    <w:bookmarkStart w:name="z51" w:id="9"/>
    <w:p>
      <w:pPr>
        <w:spacing w:after="0"/>
        <w:ind w:left="0"/>
        <w:jc w:val="left"/>
      </w:pPr>
      <w:r>
        <w:rPr>
          <w:rFonts w:ascii="Times New Roman"/>
          <w:b/>
          <w:i w:val="false"/>
          <w:color w:val="000000"/>
        </w:rPr>
        <w:t xml:space="preserve"> 
2011 жылға арналған аудан бюджетінің бюджеттік бағдарламаларына көбейтуге бағытталған шығындары</w:t>
      </w:r>
    </w:p>
    <w:bookmarkEnd w:id="9"/>
    <w:p>
      <w:pPr>
        <w:spacing w:after="0"/>
        <w:ind w:left="0"/>
        <w:jc w:val="both"/>
      </w:pPr>
      <w:r>
        <w:rPr>
          <w:rFonts w:ascii="Times New Roman"/>
          <w:b w:val="false"/>
          <w:i w:val="false"/>
          <w:color w:val="ff0000"/>
          <w:sz w:val="28"/>
        </w:rPr>
        <w:t xml:space="preserve">      Ескерту. 9-қосымшасымен толықтырылды - Қызылорда облысы Жалағаш аудандық мәслихатының 2011.11.14 </w:t>
      </w:r>
      <w:r>
        <w:rPr>
          <w:rFonts w:ascii="Times New Roman"/>
          <w:b w:val="false"/>
          <w:i w:val="false"/>
          <w:color w:val="ff0000"/>
          <w:sz w:val="28"/>
        </w:rPr>
        <w:t>N 48-1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461"/>
        <w:gridCol w:w="161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2010 жылғы "24" желтоқсандағы N 37-1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10-қосымша</w:t>
      </w:r>
    </w:p>
    <w:bookmarkStart w:name="z53" w:id="10"/>
    <w:p>
      <w:pPr>
        <w:spacing w:after="0"/>
        <w:ind w:left="0"/>
        <w:jc w:val="left"/>
      </w:pPr>
      <w:r>
        <w:rPr>
          <w:rFonts w:ascii="Times New Roman"/>
          <w:b/>
          <w:i w:val="false"/>
          <w:color w:val="000000"/>
        </w:rPr>
        <w:t xml:space="preserve">        
2011 жылға арналған аудан бюджетінің кірістерінің жылдық болжамына өзгерістер</w:t>
      </w:r>
    </w:p>
    <w:bookmarkEnd w:id="10"/>
    <w:p>
      <w:pPr>
        <w:spacing w:after="0"/>
        <w:ind w:left="0"/>
        <w:jc w:val="both"/>
      </w:pPr>
      <w:r>
        <w:rPr>
          <w:rFonts w:ascii="Times New Roman"/>
          <w:b w:val="false"/>
          <w:i w:val="false"/>
          <w:color w:val="ff0000"/>
          <w:sz w:val="28"/>
        </w:rPr>
        <w:t xml:space="preserve">      Ескерту. 10-қосымшасымен толықтырылды - Қызылорда облысы Жалағаш аудандық мәслихатының 2011.12.12 </w:t>
      </w:r>
      <w:r>
        <w:rPr>
          <w:rFonts w:ascii="Times New Roman"/>
          <w:b w:val="false"/>
          <w:i w:val="false"/>
          <w:color w:val="ff0000"/>
          <w:sz w:val="28"/>
        </w:rPr>
        <w:t>N 50-1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093"/>
        <w:gridCol w:w="1533"/>
        <w:gridCol w:w="1533"/>
        <w:gridCol w:w="1913"/>
      </w:tblGrid>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Азайтумың теңге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Көбейту мың теңге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 мемлекеттік тіркегені, сондай-ақ оларды қайта тіркегені үшін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7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мемелекеттік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паспорттарына немесе оларды ауыстыратын құжаттарына Қазақстан Республикасынан кету және Қазақстан Республикасына. келу құқығына виза бергені ушін мемлекеттік баж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