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3c29" w14:textId="45d3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Жалағаш аудандық мәслихатының 2009 жылғы 23 желтоқсандағы ХХІІІ-сессиясының N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14 желтоқсандағы N 36-1 шешімі. Қызылорда облысының Әділет департаменті Жалағаш ауданының Әділет басқармасында 2010 жылы 23 желтоқсанда N 10-6-173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109 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Қызылорда облыстық мәслихатының 2009 жылғы 11 желтоқсандағы кезектен тыс ХХІI сессиясының </w:t>
      </w:r>
      <w:r>
        <w:rPr>
          <w:rFonts w:ascii="Times New Roman"/>
          <w:b w:val="false"/>
          <w:i w:val="false"/>
          <w:color w:val="000000"/>
          <w:sz w:val="28"/>
        </w:rPr>
        <w:t>N 192</w:t>
      </w:r>
      <w:r>
        <w:rPr>
          <w:rFonts w:ascii="Times New Roman"/>
          <w:b w:val="false"/>
          <w:i w:val="false"/>
          <w:color w:val="000000"/>
          <w:sz w:val="28"/>
        </w:rPr>
        <w:t xml:space="preserve"> шешіміне өзгерістер мен толықтырулар енгізу туралы" Қызылорда облыстық мәслихатының 2010 жылғы 10 желтоқсандағы ХХХІV сессиясының N 258 шешіміне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Жалағаш аудан-дық мәслихатының 2009 жылғы 23 желтоқсандағы кезекті ХХІІІ - сессиясының </w:t>
      </w:r>
      <w:r>
        <w:rPr>
          <w:rFonts w:ascii="Times New Roman"/>
          <w:b w:val="false"/>
          <w:i w:val="false"/>
          <w:color w:val="000000"/>
          <w:sz w:val="28"/>
        </w:rPr>
        <w:t>N 23-2 шешіміне</w:t>
      </w:r>
      <w:r>
        <w:rPr>
          <w:rFonts w:ascii="Times New Roman"/>
          <w:b w:val="false"/>
          <w:i w:val="false"/>
          <w:color w:val="000000"/>
          <w:sz w:val="28"/>
        </w:rPr>
        <w:t xml:space="preserve"> (нормативтік құқықтық кесімдерді мемлекеттік тіркеу Тізілімінде N 10-6-133 санымен тіркелген, "Жалағаш жаршысы" газетінің 2010 жылғы 6 қаңтардағы N 1-2, 2010 жылғы 13 қаңтардағы N 3, 2010 жылғы 16 қаңтардағы N 4 сандарында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"3 890 664" деген сандар "3 890 591" деген сандармен ауыстырылсын;</w:t>
      </w:r>
      <w:r>
        <w:br/>
      </w:r>
      <w:r>
        <w:rPr>
          <w:rFonts w:ascii="Times New Roman"/>
          <w:b w:val="false"/>
          <w:i w:val="false"/>
          <w:color w:val="000000"/>
          <w:sz w:val="28"/>
        </w:rPr>
        <w:t>
      "3 071 579" деген сандар "3 071 506" деген сандармен ауыстырылсын;</w:t>
      </w:r>
      <w:r>
        <w:br/>
      </w:r>
      <w:r>
        <w:rPr>
          <w:rFonts w:ascii="Times New Roman"/>
          <w:b w:val="false"/>
          <w:i w:val="false"/>
          <w:color w:val="000000"/>
          <w:sz w:val="28"/>
        </w:rPr>
        <w:t>
      2) тармақшасындағы "4 108 291" деген сандар "4 108 218"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3-13-тармақпен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"3-13. Аудан бюджетіне республикалық бюджеттің қаржысы есебінен өңірлік жұмыспен қамту және кадрларды қайта даярлау стратегиясын іске асыру шеңберінде білім беру объектілерін күрделі жөндеуге берілген ағымдағы нысаналы трансферттерден 73 мың теңге қысқартылғаны ескерілсін".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XХХVІ-сессиясының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2010 жылғы 14 желтоқсандағы N 36-1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8" w:id="1"/>
    <w:p>
      <w:pPr>
        <w:spacing w:after="0"/>
        <w:ind w:left="0"/>
        <w:jc w:val="left"/>
      </w:pPr>
      <w:r>
        <w:rPr>
          <w:rFonts w:ascii="Times New Roman"/>
          <w:b/>
          <w:i w:val="false"/>
          <w:color w:val="000000"/>
        </w:rPr>
        <w:t xml:space="preserve"> 
2010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41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3890591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813401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3071506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42"/>
        <w:gridCol w:w="913"/>
        <w:gridCol w:w="8719"/>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4108218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233547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2227908</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211281</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1665681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257395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343939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341239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40815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330365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178372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p>
        </w:tc>
      </w:tr>
      <w:tr>
        <w:trPr>
          <w:trHeight w:val="6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1881</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