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f40" w14:textId="fdf1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Елтай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 Жалағаш кенті 2010 жылғы 30 қарашадағы N 22 шешімі. Қызылорда облысының Әділет департаменті Жалағаш ауданының Әділет басқармасында 2010 жылы 22 қарашада N 10-6-170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 халқының пікірін және Жалағаш ауданы әкімі жанындағы консультациялық - кеңесші орган комиссия мәжілісінің 2010 жылғы 11 қазандағы N 5 хаттамасын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Елтай көшесі К.Рахимовтың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Р.Ержанов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әкімі:                              Қ. Құлмахан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