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f81c" w14:textId="6cff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(селолық) жерде жұмыс істейтін денсаулық сақтау, әлеуметтік қамсыздандыру, білім беру, мәдениет және спорт мамандарының тізбесін айқындау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2010 жылғы 18 қазандағы N 351 қаулысы. Қызылорда облысының Әділет департаменті Жалағаш ауданының Әділет басқармасында 2010 жылы 19 қарашада N 10-6-169 тіркелді. Күші жойылды - Қызылорда облысы Жалағаш ауданы әкімдігінің 2013 жылғы 12 сәуірдегі N 103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облысы Жалағаш ауданы әкімдігінің 12.04.2013 N 103 қаулысымен.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Еңбек кодексі" Қазақстан Республикасының 2007 жылғы 15 мамырдағы Кодексінің 18-бабының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"Ауылдық (селолық) жерде жұмыс істейтін денсаулық сақтау, әлеуметтік қамсыздандыру, білім беру, мәдениет және спорт мамандары лауазымдарының тізбесі туралы" Жалағаш аудандық мәслихатының 2009 жылғы 24 қыркүйектегі N 20-5 шешіміне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Ауылдық (селолық) жерде жұмыс істейтін денсаулық сақтау, әлеуметтік қамсыздандыру, білім беру, мәдениет және спорт мамандары лауазымдарының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Жалағаш ауданының әкімі                             Қ.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18 қазандағы N 351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Жалағаш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(селолық) жерде жұмыс істейтін денсаулық сақтау, әлеуметтік қамсыздандыру, білім беру, мәдениет және спорт мамандары лауазымдарының тізбесі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 жаңа редакцияда - Қызылорда облысы Жалағаш ауданы әкімдігінің 2011.10.07 </w:t>
      </w:r>
      <w:r>
        <w:rPr>
          <w:rFonts w:ascii="Times New Roman"/>
          <w:b w:val="false"/>
          <w:i w:val="false"/>
          <w:color w:val="ff0000"/>
          <w:sz w:val="28"/>
        </w:rPr>
        <w:t>N 323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Денсаулық сақтау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мен қазыналық кәсіпорын, оның ішінде зертхана басшысы мен басшысының орынбасары (оның ішінде бірінші);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бөлімше (сектор), бөлімше бөлігі (бөлім), филиал), оның ішінде: зертхана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бөлімше (сектор), бөлімше бөлігі (бөлім), филиал), оның ішінде: зертхана басшысының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дәріхана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мамандар (бас, аға), оның ішінде: барлық мамандықтағы дәрігерлер, акушер, емдәм бикесі, тіс дәрігері, тіс технигі, зертханашы, медициналық бике, медициналық статистик, медициналық зертханашы, денсаулық сақтау менеджері, провизор, психолог, ренген зертханашысы, мамандандырылған медициналық бике, фармацевт, фельдшер (зертханашы).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қамсыздандыру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үйде көрсетілетін әлеуметтік көмек бөлімшесі (орталығы)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мамандар (бас, аға): күтім жөніндегі әлеуметтік қызметкер, әлеуметтік жұмыс жөніндегі маман, әлеуметтік жұмыс жөніндегі консультант, арнаулы әлеуметтік қызметтерге қажеттілікті бағалау және айқындау жөніндегі әлеуметтік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жұмыспен қамту орталығы мемлекеттік мекемесінің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мамандар (бас, аға): біліктілігі жоғары деңгейлі маман, маман, консультант.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Білім беру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мен қазыналық кәсіпорын, оның ішінде мектепке дейінгі мемлекеттік мекеме және қазыналық кәсіпорын басшысы мен басшысының орынбасары (оның ішінде бірінші);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бөлімше (сектор), бөлімше бөлігі (бөлім), филиал), оның ішінде: көркемдік жетекші, әдістемелік кабинет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мамандар (бас, аға), оның ішінде: барлық мамандықтағы мұғалімдер, кітапханашы, жетекші, тәрбиеші, емдәм бикесі, инспектор, нұсқаушы, зертханашы, шебер, медициналық бике, әдістемеші, музыкалық жетекші, музыкатанушы, психолог, үйірме жетекшісі, хореграф, хормейстр.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мен қазыналық кәсіпорын, оның ішінде мәдениет және мұрағат ісі басшысы мен басшысының орынбасары (оның ішінде бірінші);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бөлімше (сектор), бөлімше бөлігі (бөлім), филиал), оның ішінде: көркемдік жетекші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мұрағат, мұрағат қоймасы, кітапхана, клуб, мұражай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мамандар (бас, аға), оның ішінде: аккомпаниатр, мұрағатшы, балетмейстр, библиограф, кітапханашы, инспектор, нұсқаушы, өнертанушы, мәдени ұйымдастырушы, әдістемеші, музыкалық жетекші, бағдарламашы, редактор, режиссер, үйірме жетекшісі, хормейстр, сақтаушы (оның ішінде мұражайлардағы қорларды), барлық атаудағы суретшілер.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техникалық орындаушылар, оның ішінде: мұрағатшы, мұражай қараушысы.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Спорт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мен қазыналық кәсіпорын, оның ішінде спорт басшысы мен басшысының орынбасары (оның ішінде бірінші);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бөлімше (сектор, бөлімше бөлігі (бөлім), филиал)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оқу ісінің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мамандар (бас, аға), оның ішінде: нұсқаушы, әдістемеші, жаттықтырушы, медициналық бике.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