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743a" w14:textId="5a37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 Отан соғысы жылдарында тылда кемінде алты ай еңбек еткен адамдарға тұрғын үй коммуналдық қызметтерді өтеу үшін көрсетілетін әлеуметтік төлемдер түрлерін 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2010 жылғы 14 мамырдағы N 177 қаулысы. Қызылорда облысының Әділет департаменті Жалағаш ауданының әділет басқармасында 2010 жылы 24 мамырдағы N 10-6-160 тіркелді. Күші жойылды - Қызылорда облысы Жалағаш ауданы әкімдігінің 2011 жылғы 31 қаңтардағы N 44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Қызылорда облысы Жалағаш ауданы әкімдігінің 2011.01.31 N 44 қаулысымен.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қаңтардағы, </w:t>
      </w:r>
      <w:r>
        <w:rPr>
          <w:rFonts w:ascii="Times New Roman"/>
          <w:b w:val="false"/>
          <w:i w:val="false"/>
          <w:color w:val="000000"/>
          <w:sz w:val="28"/>
        </w:rPr>
        <w:t>Ұлы Отан соғысының қатысушылары мен мүгедектеріне және соларға теңестірілген адамдарға берілетін жеңілдіктер мен оларды әлеуметтік қорғау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1995 жылғы 28 сәуірдегі Заңдарына және "2010-2012 жылдарға арналған аудан бюджеті туралы" Жалағаш аудандық мәслихатының 2009 жылғы 23 желтоқсандағы ХХІІІ-сессиясының </w:t>
      </w:r>
      <w:r>
        <w:rPr>
          <w:rFonts w:ascii="Times New Roman"/>
          <w:b w:val="false"/>
          <w:i w:val="false"/>
          <w:color w:val="000000"/>
          <w:sz w:val="28"/>
        </w:rPr>
        <w:t>N 23-2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2009 жылғы 30 желтоқсанда N 10-6-133 тіркелген) сәйкес 1941-1945 жылдардағы Ұлы Отан соғысындағы Жеңістің 65 жылдығына орай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Ұлы Отан соғысы жылдарында тылда кемінде алты ай еңбек еткен адамдарға тұрғын үй коммуналдық қызметтерді өтеу үшін көрсетілетін әлеуметтік төлемдер түрлері қосымшаға сәйкес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жарияланғаннан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Жалағаш ауданының әкімі                          Қ. БЕКЕНОВ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жылғы 14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Жалағаш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177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 Отан соғысы жылдарында тылда кемінде алты ай еңбек еткен адамдарға тұрғын үй коммуналдық қызметтерді өтеу үшін көрсетілетін әлеуметтік төлемдер түрлері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6283"/>
        <w:gridCol w:w="5815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төлемнің түрлері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көмекті көрсету мерзімі және мөлшері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қуатымен жабдықтау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бір рет 45 киловат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жабдықтау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бір рет кіші балон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қамтамасыз ету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бір рет бір адамға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қамтамасыз ету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жағатын маусым кезеңде айына бір рет 0,5 (жарты тонна) қатты отын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