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d307" w14:textId="b02d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Аққыр ауылдық округіндегі "Дойна"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Аққыр ауылдық округі әкімінің 2010 жылғы 26 сәуірдегі N 03 шешімі. Қызылорда облысының Әділет департаменті Жалағаш ауданының Әділет басқармасында 2010 жылы 24 мамырдағы N 10-6-157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ауылдық округі халқының пікірін және Жалағаш ауданы әкімі жанындағы консультациялық-кеңесші орган комиссиясының 2010 жылғы 5 сәуірдегі N 3 ұйғарымы мен 2010 жылғы 5 сәуірдегі N 1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Аққыр ауылдық округіндегі "Дойна" көшесінің атауы "Шаймағанбет Есов"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округі әкімі аппаратының бас маманы С. Тәукеев осы шешімді іске асыру жөнінде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ӘКІМІ                                   Ж. БАҚТЫБАЕВ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