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985e" w14:textId="9719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айына салық салу объектісінің бірлігіне салынатын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2010 жылғы 07 сәуірдегі № 29-3 шешімі. Қызылорда облысының Әділет департаменті Жалағаш ауданының Әділет басқармасында 2010 жылы 04 мамырда № 10-6-150 болып тіркелді. Күші жойылды - Қызылорда облысы Жалағаш аудандық мәслихатының 2016 жылғы 29 маусымдағы № 4-9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аудандық мәслихатының 29.06.2016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 және бюджетке төленетін басқа да міндетті төлемдер туралы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Жалағаш ауданы бойынша айына салық салу объектісінің бірлігіне, салынатын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ХХІХ-сессиясының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Алдонгаров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7 сәуірдегі N 29-3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айына салық салу объектісінің бірлігіне салынатын бірыңғай тіркелген салық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5229"/>
        <w:gridCol w:w="5047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