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8e5d0" w14:textId="448e5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 бюджеті туралы" Жалағаш аудандық мәслихатының 2009 жылғы 23 желтоқсандағы ХХІІІ-сессиясының N 23-2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2010 жылғы 07 сәуірдегі N 29-1 шешімі. Қызылорда облысының Әділет департаменті Жалағаш аудандық Әділет басқармасында 2010 жылы 12 сәуірде N 10-6-147 тіркелді. Шешімнің қабылдау мерзімінің өтуіне байланысты қолдану тоқтатылды (Қызылорда облысы Жалағаш аудандық мәслихатының 2012 жылғы 14 мамырдағы N 117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Жалағаш аудандық мәслихатының 2012.05.14 N 117 хаты). </w:t>
      </w:r>
    </w:p>
    <w:bookmarkStart w:name="z1" w:id="0"/>
    <w:p>
      <w:pPr>
        <w:spacing w:after="0"/>
        <w:ind w:left="0"/>
        <w:jc w:val="both"/>
      </w:pPr>
      <w:r>
        <w:rPr>
          <w:rFonts w:ascii="Times New Roman"/>
          <w:b w:val="false"/>
          <w:i w:val="false"/>
          <w:color w:val="000000"/>
          <w:sz w:val="28"/>
        </w:rPr>
        <w:t>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Жалағаш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 бюджеті туралы" Жалағаш аудандық мәслихатының 2009 жылғы 23 желтоқсандағы кезекті ХХІІІ-сессиясының </w:t>
      </w:r>
      <w:r>
        <w:rPr>
          <w:rFonts w:ascii="Times New Roman"/>
          <w:b w:val="false"/>
          <w:i w:val="false"/>
          <w:color w:val="000000"/>
          <w:sz w:val="28"/>
        </w:rPr>
        <w:t>N 23-2</w:t>
      </w:r>
      <w:r>
        <w:rPr>
          <w:rFonts w:ascii="Times New Roman"/>
          <w:b w:val="false"/>
          <w:i w:val="false"/>
          <w:color w:val="000000"/>
          <w:sz w:val="28"/>
        </w:rPr>
        <w:t xml:space="preserve"> шешіміне (нормативтік құқықтық кесімдерді мемлекеттік тіркеу Тізілімінде N 10-6-133 санымен тіркелген, "Жалағаш жаршысы" газетінің 2010 жылғы 6 қаңтардағы N 1-2, "Жалағаш жаршысы" газетінің 2010 жылғы 13 қаңтардағы N 3, "Жалағаш жаршысы" газетінің 2010 жылғы 16 қаңтардағы N 4 сандарында жарияланған), ("2010-2012 жылдарға арналған аудан бюджеті туралы" Жалағаш аудандық мәслихатының 2009 жылғы 23 желтоқсандағы ХХІІІ-сессиясының N 23-2 шешіміне өзгерістер мен толықтырулар енгізу туралы" Жалағаш аудандық мәслихатының 2009 жылғы 31 желтоқсандағы </w:t>
      </w:r>
      <w:r>
        <w:rPr>
          <w:rFonts w:ascii="Times New Roman"/>
          <w:b w:val="false"/>
          <w:i w:val="false"/>
          <w:color w:val="000000"/>
          <w:sz w:val="28"/>
        </w:rPr>
        <w:t>N 24-1</w:t>
      </w:r>
      <w:r>
        <w:rPr>
          <w:rFonts w:ascii="Times New Roman"/>
          <w:b w:val="false"/>
          <w:i w:val="false"/>
          <w:color w:val="000000"/>
          <w:sz w:val="28"/>
        </w:rPr>
        <w:t xml:space="preserve"> (нормативтік құқықтық кесімдерді мемлекеттік тіркеу Тізілімінде N 10-6-136 санымен тіркелген, "Жалағаш жаршысы" газетінің 2010 жылғы 20 қаңтардағы N 5, "Жалағаш жаршысы" газетінің 2010 жылғы 23 қаңтардағы N 6, "Жалағаш жаршысы" газетінің 2010 жылғы 3 ақпандағы N 9-10 сандарында жарияланған), "2010-2012 жылдарға арналған аудан бюджеті туралы" Жалағаш аудандық мәслихатының 2009 жылғы 23 желтоқсандағы ХХІІІ-сессиясының N 23-2 шешіміне өзгерістер мен толықтырулар енгізу туралы" Жалағаш аудандық мәслихатының 2010 жылғы 3 наурыздағы </w:t>
      </w:r>
      <w:r>
        <w:rPr>
          <w:rFonts w:ascii="Times New Roman"/>
          <w:b w:val="false"/>
          <w:i w:val="false"/>
          <w:color w:val="000000"/>
          <w:sz w:val="28"/>
        </w:rPr>
        <w:t>N 27-1</w:t>
      </w:r>
      <w:r>
        <w:rPr>
          <w:rFonts w:ascii="Times New Roman"/>
          <w:b w:val="false"/>
          <w:i w:val="false"/>
          <w:color w:val="000000"/>
          <w:sz w:val="28"/>
        </w:rPr>
        <w:t xml:space="preserve"> (нормативтік құқықтық кесімдерді мемлекеттік тіркеу Тізілімінде N 10-6-141 санымен тіркелген, "Жалағаш жаршысы" газетінің 2010 жылғы 13 наурыздағы N 20, "Жалағаш жаршысы" газетінің 2010 жылғы 17 наурыздағы N 21, "Жалағаш жаршысы" газетінің 2010 жылғы 20 наурыздағы N 22-23, "Жалағаш жаршысы" газетінің 2010 жылғы 27 наурыздағы N 24 сандарында жарияланған) шешімдерімен енгізілген өзгерістері мен толықтырулары бар)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br/>
      </w:r>
      <w:r>
        <w:rPr>
          <w:rFonts w:ascii="Times New Roman"/>
          <w:b w:val="false"/>
          <w:i w:val="false"/>
          <w:color w:val="000000"/>
          <w:sz w:val="28"/>
        </w:rPr>
        <w:t>
      1) тармақшасындағы:</w:t>
      </w:r>
      <w:r>
        <w:br/>
      </w:r>
      <w:r>
        <w:rPr>
          <w:rFonts w:ascii="Times New Roman"/>
          <w:b w:val="false"/>
          <w:i w:val="false"/>
          <w:color w:val="000000"/>
          <w:sz w:val="28"/>
        </w:rPr>
        <w:t>
      "3 407 061" деген сандар "3 593 826" деген сандармен ауыстырылсын;</w:t>
      </w:r>
      <w:r>
        <w:br/>
      </w:r>
      <w:r>
        <w:rPr>
          <w:rFonts w:ascii="Times New Roman"/>
          <w:b w:val="false"/>
          <w:i w:val="false"/>
          <w:color w:val="000000"/>
          <w:sz w:val="28"/>
        </w:rPr>
        <w:t>
      "448 181" деген сандар "598 181" деген сандармен ауыстырылсын;</w:t>
      </w:r>
      <w:r>
        <w:br/>
      </w:r>
      <w:r>
        <w:rPr>
          <w:rFonts w:ascii="Times New Roman"/>
          <w:b w:val="false"/>
          <w:i w:val="false"/>
          <w:color w:val="000000"/>
          <w:sz w:val="28"/>
        </w:rPr>
        <w:t>
      "2 955 976" деген сандар "2 992 741" деген сандармен ауыстырылсын.</w:t>
      </w:r>
      <w:r>
        <w:br/>
      </w:r>
      <w:r>
        <w:rPr>
          <w:rFonts w:ascii="Times New Roman"/>
          <w:b w:val="false"/>
          <w:i w:val="false"/>
          <w:color w:val="000000"/>
          <w:sz w:val="28"/>
        </w:rPr>
        <w:t>
      2) тармақшасындағы "3 624 688" деген сандар "3 811 453"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қосымшалары осы шешімге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-қосымшаларға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тармақтармен толықтырылсын:</w:t>
      </w:r>
      <w:r>
        <w:br/>
      </w:r>
      <w:r>
        <w:rPr>
          <w:rFonts w:ascii="Times New Roman"/>
          <w:b w:val="false"/>
          <w:i w:val="false"/>
          <w:color w:val="000000"/>
          <w:sz w:val="28"/>
        </w:rPr>
        <w:t>
      "1-3. 2010 жылға арналған аудан бюджетінің кірістері бойынша заңды тұлғалардың және жеке кәсіпкерлердің мүлкіне салынатын салық 150 000 мың теңгеге көбейтілсін.</w:t>
      </w:r>
      <w:r>
        <w:br/>
      </w:r>
      <w:r>
        <w:rPr>
          <w:rFonts w:ascii="Times New Roman"/>
          <w:b w:val="false"/>
          <w:i w:val="false"/>
          <w:color w:val="000000"/>
          <w:sz w:val="28"/>
        </w:rPr>
        <w:t>
      1-4. Аудан бюджетінің шығыстары бойынша қосымша бағытталған шығындар тізбесі 8-қосымшаға сәйкес бекітілсін."</w:t>
      </w:r>
      <w:r>
        <w:br/>
      </w:r>
      <w:r>
        <w:rPr>
          <w:rFonts w:ascii="Times New Roman"/>
          <w:b w:val="false"/>
          <w:i w:val="false"/>
          <w:color w:val="000000"/>
          <w:sz w:val="28"/>
        </w:rPr>
        <w:t>
</w:t>
      </w:r>
      <w:r>
        <w:rPr>
          <w:rFonts w:ascii="Times New Roman"/>
          <w:b w:val="false"/>
          <w:i w:val="false"/>
          <w:color w:val="000000"/>
          <w:sz w:val="28"/>
        </w:rPr>
        <w:t>
      көрсетілген шешім осы шешімге </w:t>
      </w:r>
      <w:r>
        <w:rPr>
          <w:rFonts w:ascii="Times New Roman"/>
          <w:b w:val="false"/>
          <w:i w:val="false"/>
          <w:color w:val="000000"/>
          <w:sz w:val="28"/>
        </w:rPr>
        <w:t>4-қосымшаға</w:t>
      </w:r>
      <w:r>
        <w:rPr>
          <w:rFonts w:ascii="Times New Roman"/>
          <w:b w:val="false"/>
          <w:i w:val="false"/>
          <w:color w:val="000000"/>
          <w:sz w:val="28"/>
        </w:rPr>
        <w:t xml:space="preserve"> сәйкес  </w:t>
      </w:r>
      <w:r>
        <w:rPr>
          <w:rFonts w:ascii="Times New Roman"/>
          <w:b w:val="false"/>
          <w:i w:val="false"/>
          <w:color w:val="000000"/>
          <w:sz w:val="28"/>
        </w:rPr>
        <w:t>8-қосымшамен</w:t>
      </w:r>
      <w:r>
        <w:rPr>
          <w:rFonts w:ascii="Times New Roman"/>
          <w:b w:val="false"/>
          <w:i w:val="false"/>
          <w:color w:val="000000"/>
          <w:sz w:val="28"/>
        </w:rPr>
        <w:t>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1-5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"1-5.Бюджеттік бағдарламалар бойынша төмендегіше:</w:t>
      </w:r>
      <w:r>
        <w:br/>
      </w:r>
      <w:r>
        <w:rPr>
          <w:rFonts w:ascii="Times New Roman"/>
          <w:b w:val="false"/>
          <w:i w:val="false"/>
          <w:color w:val="000000"/>
          <w:sz w:val="28"/>
        </w:rPr>
        <w:t>
      "Сумен жабдықтау жүйесін дамыту" деген бюджеттік бағдарламадан 4 300 мың теңге қысқартылып, ол "Жергілікті деңгейде құрылыс саласындағы мемлекеттік саясатты іске асыру жөніндегі қызметтер" деген бағдарламаға ауыстырылсын.</w:t>
      </w:r>
      <w:r>
        <w:br/>
      </w:r>
      <w:r>
        <w:rPr>
          <w:rFonts w:ascii="Times New Roman"/>
          <w:b w:val="false"/>
          <w:i w:val="false"/>
          <w:color w:val="000000"/>
          <w:sz w:val="28"/>
        </w:rPr>
        <w:t>
      Кент әкімі бойынша "Елді мекендерді абаттандыру мен көгалдандыру" деген бюджеттік бағдарламадан 500 мың теңге, "Елдi мекендердiң санитариясын қамтамасыз ету" деген бюджеттік бағдарламадан 1 422 мың теңге қысқартылып, олар аудандық тұрғын үй-коммуналдық шаруашылығы, жолаушылар көлігі және автомобиль жолдары бөлімі бойынша "Елді мекендерді абаттандыру және көгалдандыру" деген бюджеттік бағдарламаға 500 мың теңге, "Елдi мекендердiң санитариясын қамтамасыз ету" деген бюджеттік бағдарламаға 1 422 мың теңге болып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3-6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"3-6. Осы шешімге 9-қосымшаға сәйкес аудан бюджетіне облыстық бюджет есебінен 36 765 мың теңге нысаналы трансферттер қаралғаны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 осы шешімге </w:t>
      </w:r>
      <w:r>
        <w:rPr>
          <w:rFonts w:ascii="Times New Roman"/>
          <w:b w:val="false"/>
          <w:i w:val="false"/>
          <w:color w:val="000000"/>
          <w:sz w:val="28"/>
        </w:rPr>
        <w:t>5-қосымшаға</w:t>
      </w:r>
      <w:r>
        <w:rPr>
          <w:rFonts w:ascii="Times New Roman"/>
          <w:b w:val="false"/>
          <w:i w:val="false"/>
          <w:color w:val="000000"/>
          <w:sz w:val="28"/>
        </w:rPr>
        <w:t xml:space="preserve"> сәйкес </w:t>
      </w:r>
      <w:r>
        <w:rPr>
          <w:rFonts w:ascii="Times New Roman"/>
          <w:b w:val="false"/>
          <w:i w:val="false"/>
          <w:color w:val="000000"/>
          <w:sz w:val="28"/>
        </w:rPr>
        <w:t>9-қосымшамен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XХІХ-сессиясының төрағасы                   А. АЛДОНГАРОВ</w:t>
      </w:r>
    </w:p>
    <w:p>
      <w:pPr>
        <w:spacing w:after="0"/>
        <w:ind w:left="0"/>
        <w:jc w:val="both"/>
      </w:pPr>
      <w:r>
        <w:rPr>
          <w:rFonts w:ascii="Times New Roman"/>
          <w:b w:val="false"/>
          <w:i/>
          <w:color w:val="000000"/>
          <w:sz w:val="28"/>
        </w:rPr>
        <w:t>      Аудандық мәслихат хатшысы                   К. СҮЛЕЙМЕНОВ</w:t>
      </w:r>
    </w:p>
    <w:p>
      <w:pPr>
        <w:spacing w:after="0"/>
        <w:ind w:left="0"/>
        <w:jc w:val="both"/>
      </w:pPr>
      <w:r>
        <w:rPr>
          <w:rFonts w:ascii="Times New Roman"/>
          <w:b w:val="false"/>
          <w:i w:val="false"/>
          <w:color w:val="000000"/>
          <w:sz w:val="28"/>
        </w:rPr>
        <w:t>2010 жылғы 07 сәуірдегі N 29-1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2009 жылғы 23 желтоқсандағы N 23-2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1-қосымша</w:t>
      </w:r>
    </w:p>
    <w:bookmarkStart w:name="z11" w:id="1"/>
    <w:p>
      <w:pPr>
        <w:spacing w:after="0"/>
        <w:ind w:left="0"/>
        <w:jc w:val="left"/>
      </w:pPr>
      <w:r>
        <w:rPr>
          <w:rFonts w:ascii="Times New Roman"/>
          <w:b/>
          <w:i w:val="false"/>
          <w:color w:val="000000"/>
        </w:rPr>
        <w:t xml:space="preserve"> 
2010 жылға арналған аудан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621"/>
        <w:gridCol w:w="621"/>
        <w:gridCol w:w="9136"/>
        <w:gridCol w:w="20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Кірістер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3593826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598181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81889</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81889</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97962</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97962</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409355</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394104</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түсетiн түсiмдер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кәсіби қызметті жүргізгені үшін алынатын алымдар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263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2641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2992741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2992741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778"/>
        <w:gridCol w:w="738"/>
        <w:gridCol w:w="8899"/>
        <w:gridCol w:w="20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3811453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213631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әкiмінің қызметін қамтамасыз ету жөніндегі қызметтер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126098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бюджетті орындау және коммуналдық меншікті (облыстық маңызы бар қала) саласындағы мемлекеттік саясатты іске асыру жөніндегі қызметтер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1738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975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2122105
</w:t>
            </w:r>
          </w:p>
        </w:tc>
      </w:tr>
      <w:tr>
        <w:trPr>
          <w:trHeight w:val="27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бiлiм бөлімі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191780</w:t>
            </w:r>
          </w:p>
        </w:tc>
      </w:tr>
      <w:tr>
        <w:trPr>
          <w:trHeight w:val="2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білім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1580233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бiлiм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білім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құрылыс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247963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126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275698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өкiлеттi органдардың шешiмі бойынша мұқтаж азаматтардың жекелеген топтарына әлеуметтiк көмек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ордендерiмен марапатталған, "Халық Қаһарманы" атағын және республиканың құрметті атақтарын алған азаматтарды әлеуметтiк қолдау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89535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соғысындағы Жеңістің 65 жылдығына Ұлы Отан соғысының қатысушылары мен мүгедектерінің жол жүруін қамтамасыз ету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соғысындағы Жеңістің 65 жылдығына Ұлы Отан соғысының қатысушылары мен мүгедектеріне біржолғы материалдық көмекті төлеу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241002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47925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288141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120183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мәдениет және тілдерді дамыту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 жүргізу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116780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11781</w:t>
            </w:r>
          </w:p>
        </w:tc>
      </w:tr>
      <w:tr>
        <w:trPr>
          <w:trHeight w:val="67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36301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258798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25481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жергiлiктi атқарушы органының резервi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2411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228266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161463</w:t>
            </w:r>
          </w:p>
        </w:tc>
      </w:tr>
      <w:tr>
        <w:trPr>
          <w:trHeight w:val="99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w:t>
            </w:r>
          </w:p>
          <w:p>
            <w:pPr>
              <w:spacing w:after="20"/>
              <w:ind w:left="20"/>
              <w:jc w:val="both"/>
            </w:pPr>
            <w:r>
              <w:rPr>
                <w:rFonts w:ascii="Times New Roman"/>
                <w:b w:val="false"/>
                <w:i w:val="false"/>
                <w:color w:val="000000"/>
                <w:sz w:val="20"/>
              </w:rPr>
              <w:t>ағымдағы нысаналы 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w:t>
            </w:r>
          </w:p>
        </w:tc>
      </w:tr>
      <w:tr>
        <w:trPr>
          <w:trHeight w:val="16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кредиттеу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83678
</w:t>
            </w:r>
          </w:p>
        </w:tc>
      </w:tr>
      <w:tr>
        <w:trPr>
          <w:trHeight w:val="16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83678</w:t>
            </w:r>
          </w:p>
        </w:tc>
      </w:tr>
      <w:tr>
        <w:trPr>
          <w:trHeight w:val="16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83678</w:t>
            </w:r>
          </w:p>
        </w:tc>
      </w:tr>
      <w:tr>
        <w:trPr>
          <w:trHeight w:val="16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83678</w:t>
            </w:r>
          </w:p>
        </w:tc>
      </w:tr>
      <w:tr>
        <w:trPr>
          <w:trHeight w:val="16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-301305</w:t>
            </w:r>
          </w:p>
        </w:tc>
      </w:tr>
      <w:tr>
        <w:trPr>
          <w:trHeight w:val="16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301305</w:t>
            </w:r>
          </w:p>
        </w:tc>
      </w:tr>
      <w:tr>
        <w:trPr>
          <w:trHeight w:val="16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83678
</w:t>
            </w:r>
          </w:p>
        </w:tc>
      </w:tr>
      <w:tr>
        <w:trPr>
          <w:trHeight w:val="16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2408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220035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220035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220035</w:t>
            </w:r>
          </w:p>
        </w:tc>
      </w:tr>
    </w:tbl>
    <w:p>
      <w:pPr>
        <w:spacing w:after="0"/>
        <w:ind w:left="0"/>
        <w:jc w:val="both"/>
      </w:pPr>
      <w:r>
        <w:rPr>
          <w:rFonts w:ascii="Times New Roman"/>
          <w:b w:val="false"/>
          <w:i w:val="false"/>
          <w:color w:val="000000"/>
          <w:sz w:val="28"/>
        </w:rPr>
        <w:t>2010 жылғы 07 сәуірдегі N 29-1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2009 жылғы 23 желтоқсандағы N 23-2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4-қосымша</w:t>
      </w:r>
    </w:p>
    <w:bookmarkStart w:name="z12" w:id="2"/>
    <w:p>
      <w:pPr>
        <w:spacing w:after="0"/>
        <w:ind w:left="0"/>
        <w:jc w:val="left"/>
      </w:pPr>
      <w:r>
        <w:rPr>
          <w:rFonts w:ascii="Times New Roman"/>
          <w:b/>
          <w:i w:val="false"/>
          <w:color w:val="000000"/>
        </w:rPr>
        <w:t xml:space="preserve"> 
2010-2012 жылдарға арналған аудан бюджетінің бюджеттік даму бағдарламалары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609"/>
        <w:gridCol w:w="704"/>
        <w:gridCol w:w="6472"/>
        <w:gridCol w:w="1544"/>
        <w:gridCol w:w="1505"/>
        <w:gridCol w:w="150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(мың теңге (мың теңге)</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(мың теңге)</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 (мың теңге)</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697219</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223555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746216</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247963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125000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247963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Далдабай ауылындағы 100 орындық N 115 орта мектептің құрылысы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247963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кентінде 90 орындық санаторлық типтес бала бақшаның құрылысы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136873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118755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616320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көшелеріне электр желілерін тарту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 топографиялық түсірілім</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118755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616320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орталығындағы сумен жабдықтау жүйесін кеңейту және қайта құрылымдаудың 4-ші кезеңі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Қаракеткен ауылының ауыз сумен жабдықтау объектілерін қайта жаңғыртуға жоба-сметалық құжаттарын әзірлеуге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 ауылының ауыз сумен жабдықтау объектілерін қайта жаңғыртуға жоба-сметалық құжаттарын әзірлеуге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Шәменов ауылының ауыз сумен жабдықтау объектілерін қайта жаңғыртуға жоба-сметалық құжаттарын әзірлеуге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Бұқарбай батыр ауылының ауыз сумен жабдықтау объектілерін қайта жаңғыртуға жоба-сметалық құжаттарын әзірлеуге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ауылының ауыз сумен жабдықтау объектілерін қайта жаңғыртуға жоба-сметалық құжаттарын әзірлеуге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Мырзабай ауылының ауыз сумен жабдықтау объекті-лерін қайта жаңғыртуға жоба-сметалық құжаттарын әзірлеуге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ауылының ауыз сумен жабдықтау объектілерін қайта жаңғыртуға жоба-сметалық құжаттарын әзірлеуге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Мақпалкөл ауылының ауыз сумен жабдықтау объектілерін қайта жаңғыртуға жоба-сметалық құжаттарын әзірлеуге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Жаңаталап ауылының ауыз сумен жабдықтау объектілерін қайта жаңғыртуға жоба-сметалық құжаттарын әзірлеуге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Жаңадария ауылының ауыз сумен жабдықтау объектілерін қайта жаңғыртуға жоба-сметалық құжаттарын әзірлеуге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Аққыр ауылының ауыз сумен жабдықтау объектілерін қайта жаңғыртуға жоба-сметалық құжаттарын әзірлеуге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120183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120183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стадионды қайта жаңғырту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120183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4896</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Бұқарбай батыр ауылында мал көміндісінің құрылысы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ауылында мал көміндісінің құрылысы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ауылында мал көміндісінің құрылысы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187400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"М32 Самара-Шымкент"- "Аққошқар-Ақарық- Жаңадария" автомобиль жолын қайта жаңғырту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2010 жылғы 07 сәуірдегі N 29-1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      2009 жылғы 23 желтоқсандағы N 23-2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5-қосымша</w:t>
      </w:r>
    </w:p>
    <w:bookmarkStart w:name="z13" w:id="3"/>
    <w:p>
      <w:pPr>
        <w:spacing w:after="0"/>
        <w:ind w:left="0"/>
        <w:jc w:val="left"/>
      </w:pPr>
      <w:r>
        <w:rPr>
          <w:rFonts w:ascii="Times New Roman"/>
          <w:b/>
          <w:i w:val="false"/>
          <w:color w:val="000000"/>
        </w:rPr>
        <w:t xml:space="preserve"> 
2010 жылға арналған кент, ауылдық округтері әкімдері аппараттарының бюджеттік бағдарламалары шығындары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3674"/>
        <w:gridCol w:w="2003"/>
        <w:gridCol w:w="1349"/>
        <w:gridCol w:w="1119"/>
        <w:gridCol w:w="1216"/>
        <w:gridCol w:w="1246"/>
        <w:gridCol w:w="1592"/>
      </w:tblGrid>
      <w:tr>
        <w:trPr>
          <w:trHeight w:val="292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саны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 ауыл (село), ауылдық </w:t>
            </w:r>
          </w:p>
          <w:p>
            <w:pPr>
              <w:spacing w:after="20"/>
              <w:ind w:left="20"/>
              <w:jc w:val="both"/>
            </w:pPr>
            <w:r>
              <w:rPr>
                <w:rFonts w:ascii="Times New Roman"/>
                <w:b w:val="false"/>
                <w:i w:val="false"/>
                <w:color w:val="000000"/>
                <w:sz w:val="20"/>
              </w:rPr>
              <w:t xml:space="preserve">(селолық) округ әкiмінің </w:t>
            </w:r>
          </w:p>
          <w:p>
            <w:pPr>
              <w:spacing w:after="20"/>
              <w:ind w:left="20"/>
              <w:jc w:val="both"/>
            </w:pPr>
            <w:r>
              <w:rPr>
                <w:rFonts w:ascii="Times New Roman"/>
                <w:b w:val="false"/>
                <w:i w:val="false"/>
                <w:color w:val="000000"/>
                <w:sz w:val="20"/>
              </w:rPr>
              <w:t xml:space="preserve">қызметін қамтамасыз ету </w:t>
            </w:r>
          </w:p>
          <w:p>
            <w:pPr>
              <w:spacing w:after="20"/>
              <w:ind w:left="20"/>
              <w:jc w:val="both"/>
            </w:pPr>
            <w:r>
              <w:rPr>
                <w:rFonts w:ascii="Times New Roman"/>
                <w:b w:val="false"/>
                <w:i w:val="false"/>
                <w:color w:val="000000"/>
                <w:sz w:val="20"/>
              </w:rPr>
              <w:t xml:space="preserve">жөніндегі қызметтер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Кенттер-де автомобиль жолдарының жұмыс істеуін қамтама-сыз ету жергілікті бюджет қаражаты есебінен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 әкімі аппараты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 ауылдық округі әкімі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 ауылдық округі әкімі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Бұхарбай батыр ауылдық округі әкімі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әкімі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Шәменов ауылдық округі әкімі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Қаракеткен ауылдық округі әкімі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ауылдық округі әкімі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ауылдық округі әкімі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Мақпалкөл ауылдық округі әкімі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ауылдық округі әкімі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Мырзабай ахун ауылдық округі әкімі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126098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21930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27919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28992</w:t>
            </w:r>
          </w:p>
        </w:tc>
      </w:tr>
    </w:tbl>
    <w:p>
      <w:pPr>
        <w:spacing w:after="0"/>
        <w:ind w:left="0"/>
        <w:jc w:val="both"/>
      </w:pPr>
      <w:r>
        <w:rPr>
          <w:rFonts w:ascii="Times New Roman"/>
          <w:b w:val="false"/>
          <w:i w:val="false"/>
          <w:color w:val="000000"/>
          <w:sz w:val="28"/>
        </w:rPr>
        <w:t>2010 жылғы 07 сәуірдегі N 29-1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4-қосымша</w:t>
      </w:r>
    </w:p>
    <w:p>
      <w:pPr>
        <w:spacing w:after="0"/>
        <w:ind w:left="0"/>
        <w:jc w:val="both"/>
      </w:pPr>
      <w:r>
        <w:rPr>
          <w:rFonts w:ascii="Times New Roman"/>
          <w:b w:val="false"/>
          <w:i w:val="false"/>
          <w:color w:val="000000"/>
          <w:sz w:val="28"/>
        </w:rPr>
        <w:t>      2009 жылғы 23 желтоқсандағы N 23-2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8-қосымша</w:t>
      </w:r>
    </w:p>
    <w:bookmarkStart w:name="z14" w:id="4"/>
    <w:p>
      <w:pPr>
        <w:spacing w:after="0"/>
        <w:ind w:left="0"/>
        <w:jc w:val="left"/>
      </w:pPr>
      <w:r>
        <w:rPr>
          <w:rFonts w:ascii="Times New Roman"/>
          <w:b/>
          <w:i w:val="false"/>
          <w:color w:val="000000"/>
        </w:rPr>
        <w:t xml:space="preserve"> 
Аудан бюджетінің шығыстары бойынша бағытталған шығындар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9974"/>
        <w:gridCol w:w="1612"/>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 аппаратының ағымдағы шығындарына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 аппараты ағымдағы шығындарына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ауылдық округі әкімі аппараты ағымдағы шығындарына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ұйымдарына өрт дабылы қондырғыларын орнату және жөндеу жұмыстары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үйлері мен клубтар коммуналдық мемлекеттік қазыналық кәсіпорындарына өрт дабылы қондырғыларын орнату, жөндеу жұмыстары және материалдық жарақтандыру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бөлімінің ағымдағы шығындарына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стадионды қайта жаңғырту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көгалдандыруға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Бұқарбай батыр ауылының ауыз сумен жабдықтау объектілерін қайта жаңғыртуға жоба-сметалық құжаттарын әзірлеу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ұлғайтуға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150000
</w:t>
            </w:r>
          </w:p>
        </w:tc>
      </w:tr>
    </w:tbl>
    <w:p>
      <w:pPr>
        <w:spacing w:after="0"/>
        <w:ind w:left="0"/>
        <w:jc w:val="both"/>
      </w:pPr>
      <w:r>
        <w:rPr>
          <w:rFonts w:ascii="Times New Roman"/>
          <w:b w:val="false"/>
          <w:i w:val="false"/>
          <w:color w:val="000000"/>
          <w:sz w:val="28"/>
        </w:rPr>
        <w:t>2010 жылғы 07 сәуірдегі N 29-1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5-қосымша</w:t>
      </w:r>
    </w:p>
    <w:p>
      <w:pPr>
        <w:spacing w:after="0"/>
        <w:ind w:left="0"/>
        <w:jc w:val="both"/>
      </w:pPr>
      <w:r>
        <w:rPr>
          <w:rFonts w:ascii="Times New Roman"/>
          <w:b w:val="false"/>
          <w:i w:val="false"/>
          <w:color w:val="000000"/>
          <w:sz w:val="28"/>
        </w:rPr>
        <w:t>      2009 жылғы 23 желтоқсандағы N 23-2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9-қосымша</w:t>
      </w:r>
    </w:p>
    <w:bookmarkStart w:name="z15" w:id="5"/>
    <w:p>
      <w:pPr>
        <w:spacing w:after="0"/>
        <w:ind w:left="0"/>
        <w:jc w:val="left"/>
      </w:pPr>
      <w:r>
        <w:rPr>
          <w:rFonts w:ascii="Times New Roman"/>
          <w:b/>
          <w:i w:val="false"/>
          <w:color w:val="000000"/>
        </w:rPr>
        <w:t xml:space="preserve"> 
2010 жылы облыстық бюджет есебінен аудандық бюджеттік бағдарлама әкімшілеріне нысаналы трансферттер бөлу</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9974"/>
        <w:gridCol w:w="1612"/>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36765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жобаларға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бағдарламаларға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құрылыс бөлімі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Далдабай ауылындағы 100 орындық N 115 орта мектептің құрылысы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жұмыспен қамту және әлеуметтік бағдарламалар бөлімі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Ұлы Отан соғысы жыл-дары қаза болған жауынгерлердің қайта некеге тұрмаған жесірлеріне, Екінші дүниежүзілік соғысы жылдарындағы концлагерлердің бұрынғы кәмелетке толмаған тұтқындарына, Ұлы Отан соғысы жылдары тылдағы қажырлы еңбегі мен мінсіз әскери қызметі үшін бұрынғы КСРО ордендерімен және медальдарымен марапатталғандарға автокөлікте жеңілдікпен жүруді қамтамасыз етуге материалдық көмек көрсетуге</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жылдарында тылдағы қажырлы еңбегі мен мінсіз әскери қызметі үшін бұрынғы КСРО ордендерімен және медальдарымен марапатталған тұлғалар-ды сауықтыруға, сонымен қатар, Ұлы Отан соғысының қатысушылары мен мүге-дектеріне, Ұлы Отан соғысы жылдары қаза болған жауынгерлердің қайта некеге тұрмаған жесірлеріне, Екінші дүниежүзілік соғыс жылдарындағы концлагерлердің бұрынғы кәмелетке толмаған тұтқындарына Жеңіс күні қарсаңында тұрғын үйлерін жөндеуге, мерекелік азық-түлік жиынтығын табыс етуге, мерекелік киіммен қамтамасыз етуге біржолғы материалдық көмек көрсетуге</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жылдары тылда 6 айдан кем емес еңбек еткен тыл еңбеккерлерге тұтынған коммуналдық төлемдерін өтеуге</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