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be6d" w14:textId="c0f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айларында азаматтарды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2010 жылғы 01 сәуірдегі N 853 қаулысы. Қызылорда облысының Әділет департаменті Қармақшы ауданының Әділет басқармасында 2010 жылы 19 сәуірде N 10-5-130 тіркелді. Қолданылу мерзімінің өтуіне байланысты күші жойылды - (Қызылорда облысының Әділет департаменті Қармақшы аудандық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  (Қызылорда облысының Әділет департаменті Қармақшы аудандық Әділет басқармасының 2011.08.24 N 2-9/2549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Президентінің 2010 жылғы 29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 және қазан-желтоқсан айларында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Қазақстан Республикасы Үкіметінің 2006 жылғы 30 маусымдағы "Азаматтарды әскери қызметке шақыруды ұйымдастыру және өткізу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азаматтарды әскери қызметке шақыруды ұйымшылдықпен және сапалы өткізу мақсатында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сәуір-маусымында және қазан-желтоқсанында мерзімді әскери қызметке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Азаматтардың мерзімді әскери қызметке шақырылуын өткізу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 шақыру комиссиясы құрылсын және оның жұмысы 2010 жылдың сәуір-маусым және қазан-желтоқсан айлары аралығында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"Қармақшы аудандық білім бөлімі" мемлекеттік мекемесіне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азаматтардың әскери қызметке шақырылуын жүргізуді ұйымдастыру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көлігімен қамтамасыз ету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мерзімді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әскерге шақыру кезінде техникалық қызметкерлер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"Қармақшы ауданы әкімінің аппараты" мемлекеттік мекемесі азаматтардың әскери қызметке шақыруды ұйымдастыру үшін байланыс құралымен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 3-1-тармақпен толықтырылды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Қызылорда облысы Қармақшы аудандық әкімдігінің 2010.05.11 </w:t>
      </w:r>
      <w:r>
        <w:rPr>
          <w:rFonts w:ascii="Times New Roman"/>
          <w:b w:val="false"/>
          <w:i w:val="false"/>
          <w:color w:val="000000"/>
          <w:sz w:val="28"/>
        </w:rPr>
        <w:t>N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Кент, ауылдық округ әкімдеріне 2010 жылдың сәуір-маусымында және қазан-желтоқсанында мерзімді әскери қызметке шақыруды жүргізуді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"Қармақшы аудандық емханасы" (келісім бойынша) мемлекеттік коммуналдық қазыналық кәсіпорыны аудандық шақыру комиссиясы құрамында аудандық медициналық комиссиясын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"Қармақшы аудандық мәдениет және тілдерді дамыту бөлімі" мемлекеттік мекемесі әскерге шақырылғандарды салтанатты жағдайда шығарып салуды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"Қармақшы аудандық ішкі істер бөлімі" (келісім бойынша) мемлекеттік мекемесі көпшілік шоғырланатын орындарда және әскерге шақырылғандардың жүру маршруттарында қоғамдық тәртіпті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орындалуына бақылау жасау аудан әкімінің орынбасары Қ. Мұстафаеваға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       Б.Қаюпов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"Қармақшы аудандық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істері жөніндегі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          М.Айдаров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жылы "31"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"Қармақшы аудандық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           А.Утегенов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жылы "31"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"Қармақшы аудандық емханасы"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бастығы                      Б.Нысанбаев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жылы "31" наурыз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01 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853 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мерзімді әскери қызметке шақырылуын </w:t>
      </w:r>
      <w:r>
        <w:br/>
      </w:r>
      <w:r>
        <w:rPr>
          <w:rFonts w:ascii="Times New Roman"/>
          <w:b/>
          <w:i w:val="false"/>
          <w:color w:val="000000"/>
        </w:rPr>
        <w:t>
өткізу үшін құрылған шақыру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өзгеріс енгізілді - Қызылорда облысы Қармақшы аудандық әкімдігінің 2010.05.11 </w:t>
      </w:r>
      <w:r>
        <w:rPr>
          <w:rFonts w:ascii="Times New Roman"/>
          <w:b w:val="false"/>
          <w:i w:val="false"/>
          <w:color w:val="ff0000"/>
          <w:sz w:val="28"/>
        </w:rPr>
        <w:t>N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Айдаров Мұрат Нәрзілдаұлы - "Қармақшы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мемлекеттік мекемесінің бастығы,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Мұстафаева Қаншагүл       - Қармақшы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Шоңмүрынқызы                орынбасары,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Суханбердин Нұрлыбек      - "Қармақшы ауданы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Хамзеұлы              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Батенова Марияш Айнияқызы - аудандық емхананың дәрігері,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дәрігерлік комиссияның төрайымы;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Жүрімбаева Ляззат         - аудандық емхананың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Қуанышбекқызы               комиссия хатшысы.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Қармақшы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853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Кезекті әскерге шақыру кезінде бөлінетін </w:t>
      </w:r>
      <w:r>
        <w:br/>
      </w:r>
      <w:r>
        <w:rPr>
          <w:rFonts w:ascii="Times New Roman"/>
          <w:b/>
          <w:i w:val="false"/>
          <w:color w:val="000000"/>
        </w:rPr>
        <w:t>
техникалық қызметкерлер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"Қармақшы аудандық білім бөлімі" мемлекеттік мекемесі - 7 қызметкер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