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99ff" w14:textId="a769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 ауыз су пайдалану нормаларын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2010 жылғы 25 ақпандағы N 804 қаулысы. Қызылорда облысының Әділет департаменті Қармақшы ауданының Әділет басқармасында 2010 жылы 15 наурызда N 10-5-126 тіркелді. Күші жойылды - Қызылорда облысы Қармақшы ауданы әкімдігінің 2013 жылғы 07 наурыздағы N 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Қызылорда облысы Қармақшы ауданы әкімдігінің 07.03.2013 N 15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Су Кодексінің </w:t>
      </w:r>
      <w:r>
        <w:rPr>
          <w:rFonts w:ascii="Times New Roman"/>
          <w:b w:val="false"/>
          <w:i w:val="false"/>
          <w:color w:val="000000"/>
          <w:sz w:val="28"/>
        </w:rPr>
        <w:t>81-бабына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Қармақшы ауданы прокурорының 2010 жылғы 15 ақпандағы N 7-10-98-10 наразылығын орындау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Ауданда тұрғындардың ауыз суды пайдалану нормалары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Қармақшы ауданы әкімдігінің 2008 жылғы 28 тамыздағы "Ауданда ауыз су пайдалану нормаларын белгілеу туралы" N 355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С. Медеуовке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Қаулы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 Б. Қаюпов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2010 жылғы "25"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804 қаулысына қосымша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Ауданда тұрғындардың ауыз суды пайдалану нормалары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6673"/>
        <w:gridCol w:w="3193"/>
        <w:gridCol w:w="211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Тұтынушылар аттары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тұтыну нормасы /литр/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Көшелердегі су баспаларынан суды тасып алу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тұрғыны тәулігіне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30-50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құбырлары бар, бірақ кәріз жүйесі жоқ тұрғын үйлер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тұрғыны тәулігіне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 лагері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 тәулігіне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Моншалар: душы жоқ; легендер мен жуыну ағаш орындықтарға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келушіге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Дүкендер: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Азык-түлік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бұнымдар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ауысымына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ауысымына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мал, жылқылар, түйелер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 басқа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Қойлар мен ешкілер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 басқа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 басқа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аналықтары торайымен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 басқа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Тауықтар, күрке тауықтар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 басқа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Қояндар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 басқа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Гараждар: жеңіл көліктер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-жүк көліктері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-жеке меншіктегі жеңіл көліктер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көлік күніне 1 көлік күніне 1 көлік күніне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Ауруханалар: санаторийлер және демалыс үйлері (жалпы ванна мен душтар)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төсек орын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Поликлиника және амбулатория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ауруға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бақшалар: канализациясы жоқ су құбыры болса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бала тәулігіне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Жуу машинасымен жабдықталған және асханасы бар бала-бақша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бала тәулігіне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 сауда залы және қосымша бөлмелері (подсобные помещения)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жұмысшы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9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тамақтандыру орындары: тағам дайындауға: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тамақтану орнында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үйге дайындауға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тағам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11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Бау-бақшаларға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-жеміс жидек бау бақшасына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-жеміс ағаштарына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-шөпті жамылғы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-жасыл желекті газон және гүлзарлар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м2/күніне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м2/күніне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м2/суғаруға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м2/суғаруға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ғимараттары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жол, автовокзал, базарлар және тынығу орындарындағы және т.б. қоғамдық әжетхана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орынға/күніне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құбырлары бар, бірақ қазір жүйелері жоқ жалпы білім беру мектептері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оқушы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оқытушы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беру жүйелерін сумен толықтыру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м2 тұрғын алаң/күніне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жүйесін іске қосар алдында сумен толтыру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м2 тұрғын алаң/1 рет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қазандықтары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 үстіңгі қызуына/күніне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