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d35d" w14:textId="91dd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жұмыспен қамтуға көмек көрсету жөніндегі қосымша шаралар туралы" Қармақшы ауданы әкімдігінің 2009 жылдың 5 мамырдағы N 527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2010 жылғы 21 қаңтардағы N 750 қаулысы. Қызылорда облысының Әділет департаменті Қармақшы аудандық Әділет басқармасында 2010 жылы 26 ақпанда N 10-5-122 тіркелді. Күші жойылды - Қызылорда облысы Қармақшы ауданы әкімдігінің 2011 жылғы 21 шілдедегі N 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Қармақшы ауданы әкімдігінің 2011.07.21 N 32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басшылыққа алып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"Халықты жұмыспен қамтуға көмек көрсету жөніндегі қосымша шаралар туралы" Қармақшы аудан әкімдігінің 2009 жылдың 5 мамырындағы </w:t>
      </w:r>
      <w:r>
        <w:rPr>
          <w:rFonts w:ascii="Times New Roman"/>
          <w:b w:val="false"/>
          <w:i w:val="false"/>
          <w:color w:val="000000"/>
          <w:sz w:val="28"/>
        </w:rPr>
        <w:t>N 527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(Қармақшы ауданының Әділет басқармасында 2009 жылы 12 мамырда N 10-5-109 санды мемлекеттік тіркеуден өткен, "Қармақшы таңы" газетінің 13 мамыр 2009 жылғы N 40-41 (8723) санында ресми жарияланған, ""Халықты жұмыспен қамтуға көмек көрсету жөніндегі қосымша шаралар туралы" Қармақшы ауданы әкімдігінің 2009 жылдың 5 мамырдағы N 527 қаулысына өзгерістер мен толықтырулар енгізу туралы" Қармақшы ауданы әкімдігінің 2009 жылғы 22 қыркүйегіндегі </w:t>
      </w:r>
      <w:r>
        <w:rPr>
          <w:rFonts w:ascii="Times New Roman"/>
          <w:b w:val="false"/>
          <w:i w:val="false"/>
          <w:color w:val="000000"/>
          <w:sz w:val="28"/>
        </w:rPr>
        <w:t>N 630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енгізілген өзгерістер мен толықтырулар, Қармақшы ауданының Әділет басқармасында 2009 жылы 15 қазандағы N 10-5-114 санды мемлекеттік тіркеуден өткен, "Қармақшы таңы" газетінің 28 қазан 2009 жылғы N 88 (8773) санында ресми жарияланған) төмендегідей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қаулының N 1 қосымшасымен бекітілген "Әлеуметтік жұмыс орындарын ұйымдастыру және қаржыландыру Ережесінің" 3 бөлімінің </w:t>
      </w:r>
      <w:r>
        <w:rPr>
          <w:rFonts w:ascii="Times New Roman"/>
          <w:b w:val="false"/>
          <w:i w:val="false"/>
          <w:color w:val="000000"/>
          <w:sz w:val="28"/>
        </w:rPr>
        <w:t>12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"26 940" деген сөзді "40 000" деген сөзбен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N 4 қосымшасымен бекітілген "Кәсіби мамандығы бойынша диплом алған жұмыссыз жастарды тәжірибеден өткізуді ұйымдастыру мен қаржыландыру Ережесінің" 2 бөлімнің </w:t>
      </w:r>
      <w:r>
        <w:rPr>
          <w:rFonts w:ascii="Times New Roman"/>
          <w:b w:val="false"/>
          <w:i w:val="false"/>
          <w:color w:val="000000"/>
          <w:sz w:val="28"/>
        </w:rPr>
        <w:t>11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"Келісім – шарттың ең жоғарғы мерзімі 6 ай, ең төменгі мерзімі 3 ай" деген сөздер "Шарттың ұзақтық мерзімі 6 айға дейін жасалады" деген сөздермен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N 4 қосымшасымен бекітілген "Кәсіби мамандығы бойынша диплом алған жұмыссыз жастарды тәжірибеден өткізуді ұйымдастыру мен қаржыландыру Ережесінің" 2 бөлімі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15-1)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"15.1) Жастар тәжірибесінен өтушілердің жұмыс орындарын ұсынатын жұмыс берушілердің тізімін уәкілетті орган қалыптастырады және жастар тәжірибесін құруды жұмыс беруші уәкілетті органмен шарттық негізде жүзеге асырады.";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N 4 қосымшасымен бекітілген "Кәсіби мамандығы бойынша диплом алған жұмыссыз жастарды тәжірибеден өткізуді ұйымдастыру мен қаржыландыру Ережесінің" 4 бөлімінің </w:t>
      </w:r>
      <w:r>
        <w:rPr>
          <w:rFonts w:ascii="Times New Roman"/>
          <w:b w:val="false"/>
          <w:i w:val="false"/>
          <w:color w:val="000000"/>
          <w:sz w:val="28"/>
        </w:rPr>
        <w:t>23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"23) Жастар тәжірибесіне қатысушылардың еңбек ақы төлемі "Республикалық бюджеттен ағымдағы нысаналы трансферттер есебінен әлеуметтік жұмыс орындар және жастар тәжірибесі бағдарламасын кеңейту" кіші бағдарламасында қарастырылған қаражат есебінен жүргізіледі.";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N 5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"Жастар тәжірибесі бойынша ұйымдастырылатын мекемелер тізімінің" күші жойылды деп танылсын.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Е.Қалиевке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кейін күнтізбелік он күн өткен соң қолданысқа енгізіледі.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 Б. Қаюпов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