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4527" w14:textId="0bb4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30 желтоқсандағы N 387 қаулысы. Қызылорда облысының Әділет департаменті Қазалы аудандық Әділет басқармасында 2011 жылы 25 қаңтарда N 10-4-138 тіркелді. Күші жойылды - Қызылорда облысы Қазалы ауданы әкімдігінің 2013 жылғы 08 қаңтардағы N 3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2013.01.08 N 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Заңдарын басшылыққа ала отырып,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(нормативтік құқықтық актілердің мемлекеттік тіркеу Тізілімінде 10-4-80 нөмірімен тіркелген, "Тұран-Қазалы" газетінің 2008 жылғы 23 сәуірдегі 36-37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ауданда жұмыссыздар үшін ақылы қоғамдық жұмыстарды және әлеуметтік жұмыс орындарын ұйымдастыратын ұйымдардың тізбесі мен қоғамдық жұмыстардың түрлері жаңа редакцияда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Қазалы ауданы әкімінің орынбасары Ш.Қойшыбаевқа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p>
      <w:pPr>
        <w:spacing w:after="0"/>
        <w:ind w:left="0"/>
        <w:jc w:val="both"/>
      </w:pPr>
      <w:r>
        <w:rPr>
          <w:rFonts w:ascii="Times New Roman"/>
          <w:b w:val="false"/>
          <w:i w:val="false"/>
          <w:color w:val="000000"/>
          <w:sz w:val="28"/>
        </w:rPr>
        <w:t>Қазалы ауданы әкімдігінің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N 387 қаулысымен бекітілген</w:t>
      </w:r>
    </w:p>
    <w:bookmarkStart w:name="z6" w:id="1"/>
    <w:p>
      <w:pPr>
        <w:spacing w:after="0"/>
        <w:ind w:left="0"/>
        <w:jc w:val="left"/>
      </w:pPr>
      <w:r>
        <w:rPr>
          <w:rFonts w:ascii="Times New Roman"/>
          <w:b/>
          <w:i w:val="false"/>
          <w:color w:val="000000"/>
        </w:rPr>
        <w:t xml:space="preserve"> 
Ауданда жұмыссыздар үшін ақылы қоғамдық жұмыстарды және әлеуметтік жұмыс орындарын ұйымдастыратын ұйымдардың, жұмыс берушілердің тізбесі мен қоғамдық жұмыстардың түрлері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527"/>
        <w:gridCol w:w="8573"/>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берушілер атауы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Атқаратын жұмыс түрлері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Ақылы қоғамдық жұмыстарға
</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көшелері мен қоғамдық орындарын жарықтандыру, көгалдандыру, санитарлық тазарту жұмыстарына және құжаттарды ресімдеуге көмектесу;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Қазалы қаласының көшелері мен қоғамдық орындарын жарықтандыру, көгалдандыру және санитарлық тазарту жұмыстарына көмектесу;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5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5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мемлекттік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w:t>
            </w:r>
          </w:p>
        </w:tc>
      </w:tr>
      <w:tr>
        <w:trPr>
          <w:trHeight w:val="9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жұмыспен қамту және әлеуметтік бағдарламалар бөлімі"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w:t>
            </w:r>
          </w:p>
        </w:tc>
      </w:tr>
      <w:tr>
        <w:trPr>
          <w:trHeight w:val="49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Санаққа, аралап өтуге, курьерлік жұмысқа, құжаттарды ресімдеуге көмектесу;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Қызылорда облыстық филиалы (Қазалы ауданындағы бөлімшесі)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қайта есептеуге жәрдемдесу, жеке әлеуметтік кодтарды беруге көмектесу;</w:t>
            </w:r>
          </w:p>
        </w:tc>
      </w:tr>
      <w:tr>
        <w:trPr>
          <w:trHeight w:val="6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даярлау, әскери есепке алу, және әскери қызметке шақыру жұмыстары мен құжаттарды ресімдеуге көмектесу;</w:t>
            </w:r>
          </w:p>
        </w:tc>
      </w:tr>
      <w:tr>
        <w:trPr>
          <w:trHeight w:val="6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Қызылорда облысының Әділет департаментінің Қазалы ауданының әділет басқармасы"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6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Қызылорда облысының Төтенше жағдайлар департаменті Қазалы ауданының төтенше жағдайлар бөлімі"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12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біржолғы талондар негізінде салық жинау орталығы" мемлекеттік мекемесі (Қазалы ауданындағы бөлімшесі)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салық (алым) жинауға және мекеменің санитарлық тазарту жұмыстарына көмектесу; </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 Қызылорда облыстық прокуратурасы" мемлекеттік мекемесі Қазалы аудандық прокуратурасы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 жанындағы сот әкімшілігі комитетінің Қызылорда облыстық соттар әкімшісі" мемлекеттік мекемесі Қазалы аудандық соты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экономикалық қылмысқа және сыбайлас жемқорлыққа қарсы күрес департаменті" мемлекеттік мекемесі Батыс аймағы бойынша ауданаралық қаржы полициясы бөлімі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мүгедектер қоғамы" қоғамдық бірлестігінің Қазалы аудандық филиалы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тазарту жұмыстарына, құжаттарды ресімдеуге және мүгедектерді әлеуметтік қолдау жұмысына жәрдемдесу;</w:t>
            </w:r>
          </w:p>
        </w:tc>
      </w:tr>
      <w:tr>
        <w:trPr>
          <w:trHeight w:val="1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мұрағаты" мемлекеттік мекемесі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және санитарлық тазарту жұмыстарына көмектесу;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жұмыс орындарына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и К" толық серіктестігі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жұмыстарына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"Асыл-Ғани" жауапкершілігі шектеулі серіктестігі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Имандосова Шахарзат Жұманқызы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"Аль-Асад" жауапкершілігі шектеулі серіктестігінің Қазалы аудандық филиалы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отын" жауапкершілігі шектеулі серіктестігі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сауда қызметтеріне, көркейту-көгалдандыруға, санитарлық-тазалық жұмыстарына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Сахи Райхан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Ақгүл Есенгелдіқызы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Сағидуллаева Өтебике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Есхожаев Мерей Бердібекұлы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Тұлпары" жауапкершілігі шектеулі серіктестігі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аумағын көркейту-көгалдандыруға, санитарлық-тазалық жұмыстарына көмектесу;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Кулимов Талгат Абатович</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және құрылыс бұйымдарын жасауға көмектесу және санитарлық-тазалық жұмыстарына көмектесу.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