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242e1" w14:textId="ad242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Қазалы аудандық мәслихатының 2009 жылғы 23 желтоқсандағы ХХІ сессиясының N 169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2010 жылғы 02 қарашадағы N 238 шешімі. Қызылорда облысының Әділет департаменті Қазалы ауданының Әділет басқармасында 2010 жылы 08 қарашада N 10-4-128 тіркелді. Күші жойылды - Қызылорда облысы Қазалы аудандық мәслихатының 2011 жылғы 04 наурыздағы N 272 шешімімен</w:t>
      </w:r>
    </w:p>
    <w:p>
      <w:pPr>
        <w:spacing w:after="0"/>
        <w:ind w:left="0"/>
        <w:jc w:val="both"/>
      </w:pPr>
      <w:r>
        <w:rPr>
          <w:rFonts w:ascii="Times New Roman"/>
          <w:b w:val="false"/>
          <w:i w:val="false"/>
          <w:color w:val="ff0000"/>
          <w:sz w:val="28"/>
        </w:rPr>
        <w:t>      Ескерту. Күші жойылды - Қызылорда облысы Қазалы аудандық мәслихатының 2011.03.04 N 272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Қазалы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Қазалы аудандық Мәслихатының 2009 жылғы 23 желтоқсандағы ХХІ сессиясының </w:t>
      </w:r>
      <w:r>
        <w:rPr>
          <w:rFonts w:ascii="Times New Roman"/>
          <w:b w:val="false"/>
          <w:i w:val="false"/>
          <w:color w:val="000000"/>
          <w:sz w:val="28"/>
        </w:rPr>
        <w:t>N 169</w:t>
      </w:r>
      <w:r>
        <w:rPr>
          <w:rFonts w:ascii="Times New Roman"/>
          <w:b w:val="false"/>
          <w:i w:val="false"/>
          <w:color w:val="000000"/>
          <w:sz w:val="28"/>
        </w:rPr>
        <w:t xml:space="preserve"> шешіміне (нормативтік құқықтық кесімдердің мемлекеттік тіркеу тізілімінде 2009 жылғы 29 желтоқсанда 10-4-107 нөмірімен тіркелген, аудандық "Қазалы" газетінің 2010 жылғы 6 қаңтардағы N 1, 2, 3, 4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1-тармақтағы:</w:t>
      </w:r>
      <w:r>
        <w:br/>
      </w:r>
      <w:r>
        <w:rPr>
          <w:rFonts w:ascii="Times New Roman"/>
          <w:b w:val="false"/>
          <w:i w:val="false"/>
          <w:color w:val="000000"/>
          <w:sz w:val="28"/>
        </w:rPr>
        <w:t>
      1) тармақшадағы:</w:t>
      </w:r>
      <w:r>
        <w:br/>
      </w:r>
      <w:r>
        <w:rPr>
          <w:rFonts w:ascii="Times New Roman"/>
          <w:b w:val="false"/>
          <w:i w:val="false"/>
          <w:color w:val="000000"/>
          <w:sz w:val="28"/>
        </w:rPr>
        <w:t>
      "6 042 658" деген сандар "6 110 892" деген сандармен ауыстырылсын;</w:t>
      </w:r>
      <w:r>
        <w:br/>
      </w:r>
      <w:r>
        <w:rPr>
          <w:rFonts w:ascii="Times New Roman"/>
          <w:b w:val="false"/>
          <w:i w:val="false"/>
          <w:color w:val="000000"/>
          <w:sz w:val="28"/>
        </w:rPr>
        <w:t>
      "786 325" деген сандар "860 225" деген сандармен ауыстырылсын;</w:t>
      </w:r>
      <w:r>
        <w:br/>
      </w:r>
      <w:r>
        <w:rPr>
          <w:rFonts w:ascii="Times New Roman"/>
          <w:b w:val="false"/>
          <w:i w:val="false"/>
          <w:color w:val="000000"/>
          <w:sz w:val="28"/>
        </w:rPr>
        <w:t>
      "2 900" деген сандар "5 300" деген сандармен ауыстырылсын;</w:t>
      </w:r>
      <w:r>
        <w:br/>
      </w:r>
      <w:r>
        <w:rPr>
          <w:rFonts w:ascii="Times New Roman"/>
          <w:b w:val="false"/>
          <w:i w:val="false"/>
          <w:color w:val="000000"/>
          <w:sz w:val="28"/>
        </w:rPr>
        <w:t>
      "3 000" деген сандар "16 700" деген сандармен ауыстырылсын;</w:t>
      </w:r>
      <w:r>
        <w:br/>
      </w:r>
      <w:r>
        <w:rPr>
          <w:rFonts w:ascii="Times New Roman"/>
          <w:b w:val="false"/>
          <w:i w:val="false"/>
          <w:color w:val="000000"/>
          <w:sz w:val="28"/>
        </w:rPr>
        <w:t>
      "5 250 433" деген сандар "5 228 667" деген сандармен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"6 111 299" деген сандар "6 179 533" деген сандармен ауыстырылсын;</w:t>
      </w:r>
      <w:r>
        <w:br/>
      </w:r>
      <w:r>
        <w:rPr>
          <w:rFonts w:ascii="Times New Roman"/>
          <w:b w:val="false"/>
          <w:i w:val="false"/>
          <w:color w:val="000000"/>
          <w:sz w:val="28"/>
        </w:rPr>
        <w:t>
      3) тармақшадағы:</w:t>
      </w:r>
      <w:r>
        <w:br/>
      </w:r>
      <w:r>
        <w:rPr>
          <w:rFonts w:ascii="Times New Roman"/>
          <w:b w:val="false"/>
          <w:i w:val="false"/>
          <w:color w:val="000000"/>
          <w:sz w:val="28"/>
        </w:rPr>
        <w:t>
      "таза бюджеттік кредит беру" жолындағы "95 250" деген сандар "93 145" деген сандармен ауыстырылсын;</w:t>
      </w:r>
      <w:r>
        <w:br/>
      </w:r>
      <w:r>
        <w:rPr>
          <w:rFonts w:ascii="Times New Roman"/>
          <w:b w:val="false"/>
          <w:i w:val="false"/>
          <w:color w:val="000000"/>
          <w:sz w:val="28"/>
        </w:rPr>
        <w:t>
      "бюджеттік кредиттерді өтеу" жолындағы "0" деген сан "2 105" деген сандармен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"-171 391" деген сандар "-169 286" деген сандармен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"171 391" деген сандар "169 286" деген сандармен ауыстырылсын;</w:t>
      </w:r>
      <w:r>
        <w:br/>
      </w:r>
      <w:r>
        <w:rPr>
          <w:rFonts w:ascii="Times New Roman"/>
          <w:b w:val="false"/>
          <w:i w:val="false"/>
          <w:color w:val="000000"/>
          <w:sz w:val="28"/>
        </w:rPr>
        <w:t>
      аталған шешімнің </w:t>
      </w:r>
      <w:r>
        <w:rPr>
          <w:rFonts w:ascii="Times New Roman"/>
          <w:b w:val="false"/>
          <w:i w:val="false"/>
          <w:color w:val="000000"/>
          <w:sz w:val="28"/>
        </w:rPr>
        <w:t>3-тармағының:</w:t>
      </w:r>
      <w:r>
        <w:br/>
      </w:r>
      <w:r>
        <w:rPr>
          <w:rFonts w:ascii="Times New Roman"/>
          <w:b w:val="false"/>
          <w:i w:val="false"/>
          <w:color w:val="000000"/>
          <w:sz w:val="28"/>
        </w:rPr>
        <w:t>
      3) тармақшасындағы:</w:t>
      </w:r>
      <w:r>
        <w:br/>
      </w:r>
      <w:r>
        <w:rPr>
          <w:rFonts w:ascii="Times New Roman"/>
          <w:b w:val="false"/>
          <w:i w:val="false"/>
          <w:color w:val="000000"/>
          <w:sz w:val="28"/>
        </w:rPr>
        <w:t>
      "26 042" деген сандар "19 395" деген сандармен ауыстырылсын;</w:t>
      </w:r>
      <w:r>
        <w:br/>
      </w:r>
      <w:r>
        <w:rPr>
          <w:rFonts w:ascii="Times New Roman"/>
          <w:b w:val="false"/>
          <w:i w:val="false"/>
          <w:color w:val="000000"/>
          <w:sz w:val="28"/>
        </w:rPr>
        <w:t>
      аталған шешімнің </w:t>
      </w:r>
      <w:r>
        <w:rPr>
          <w:rFonts w:ascii="Times New Roman"/>
          <w:b w:val="false"/>
          <w:i w:val="false"/>
          <w:color w:val="000000"/>
          <w:sz w:val="28"/>
        </w:rPr>
        <w:t>3-1-тармағының:</w:t>
      </w:r>
      <w:r>
        <w:br/>
      </w:r>
      <w:r>
        <w:rPr>
          <w:rFonts w:ascii="Times New Roman"/>
          <w:b w:val="false"/>
          <w:i w:val="false"/>
          <w:color w:val="000000"/>
          <w:sz w:val="28"/>
        </w:rPr>
        <w:t>
      3) тармақшасындағы:</w:t>
      </w:r>
      <w:r>
        <w:br/>
      </w:r>
      <w:r>
        <w:rPr>
          <w:rFonts w:ascii="Times New Roman"/>
          <w:b w:val="false"/>
          <w:i w:val="false"/>
          <w:color w:val="000000"/>
          <w:sz w:val="28"/>
        </w:rPr>
        <w:t>
      "22 164" деген сандар "22 156" деген сандармен ауыстырылсын;</w:t>
      </w:r>
      <w:r>
        <w:br/>
      </w:r>
      <w:r>
        <w:rPr>
          <w:rFonts w:ascii="Times New Roman"/>
          <w:b w:val="false"/>
          <w:i w:val="false"/>
          <w:color w:val="000000"/>
          <w:sz w:val="28"/>
        </w:rPr>
        <w:t>
      6) тармақшасындағы:</w:t>
      </w:r>
      <w:r>
        <w:br/>
      </w:r>
      <w:r>
        <w:rPr>
          <w:rFonts w:ascii="Times New Roman"/>
          <w:b w:val="false"/>
          <w:i w:val="false"/>
          <w:color w:val="000000"/>
          <w:sz w:val="28"/>
        </w:rPr>
        <w:t>
      "15 040" деген сандар "14 580" деген сандармен ауыстырылсын;</w:t>
      </w:r>
      <w:r>
        <w:br/>
      </w:r>
      <w:r>
        <w:rPr>
          <w:rFonts w:ascii="Times New Roman"/>
          <w:b w:val="false"/>
          <w:i w:val="false"/>
          <w:color w:val="000000"/>
          <w:sz w:val="28"/>
        </w:rPr>
        <w:t>
      7) тармақшасындағы:</w:t>
      </w:r>
      <w:r>
        <w:br/>
      </w:r>
      <w:r>
        <w:rPr>
          <w:rFonts w:ascii="Times New Roman"/>
          <w:b w:val="false"/>
          <w:i w:val="false"/>
          <w:color w:val="000000"/>
          <w:sz w:val="28"/>
        </w:rPr>
        <w:t>
      "2 202" деген сандар "137" деген сандармен ауыстырылсын;</w:t>
      </w:r>
      <w:r>
        <w:br/>
      </w:r>
      <w:r>
        <w:rPr>
          <w:rFonts w:ascii="Times New Roman"/>
          <w:b w:val="false"/>
          <w:i w:val="false"/>
          <w:color w:val="000000"/>
          <w:sz w:val="28"/>
        </w:rPr>
        <w:t>
      8) тармақшасындағы:</w:t>
      </w:r>
      <w:r>
        <w:br/>
      </w:r>
      <w:r>
        <w:rPr>
          <w:rFonts w:ascii="Times New Roman"/>
          <w:b w:val="false"/>
          <w:i w:val="false"/>
          <w:color w:val="000000"/>
          <w:sz w:val="28"/>
        </w:rPr>
        <w:t>
      "13 441" деген сандар "13 039" деген сандармен ауыстырылсын;</w:t>
      </w:r>
      <w:r>
        <w:br/>
      </w:r>
      <w:r>
        <w:rPr>
          <w:rFonts w:ascii="Times New Roman"/>
          <w:b w:val="false"/>
          <w:i w:val="false"/>
          <w:color w:val="000000"/>
          <w:sz w:val="28"/>
        </w:rPr>
        <w:t>
      12) тармақшасындағы:</w:t>
      </w:r>
      <w:r>
        <w:br/>
      </w:r>
      <w:r>
        <w:rPr>
          <w:rFonts w:ascii="Times New Roman"/>
          <w:b w:val="false"/>
          <w:i w:val="false"/>
          <w:color w:val="000000"/>
          <w:sz w:val="28"/>
        </w:rPr>
        <w:t>
      "26 248" деген сандар "15 222" деген сандармен ауыстырылсын;</w:t>
      </w:r>
      <w:r>
        <w:br/>
      </w:r>
      <w:r>
        <w:rPr>
          <w:rFonts w:ascii="Times New Roman"/>
          <w:b w:val="false"/>
          <w:i w:val="false"/>
          <w:color w:val="000000"/>
          <w:sz w:val="28"/>
        </w:rPr>
        <w:t>
      аталған шешімнің </w:t>
      </w:r>
      <w:r>
        <w:rPr>
          <w:rFonts w:ascii="Times New Roman"/>
          <w:b w:val="false"/>
          <w:i w:val="false"/>
          <w:color w:val="000000"/>
          <w:sz w:val="28"/>
        </w:rPr>
        <w:t>5-тармағындағы:</w:t>
      </w:r>
      <w:r>
        <w:br/>
      </w:r>
      <w:r>
        <w:rPr>
          <w:rFonts w:ascii="Times New Roman"/>
          <w:b w:val="false"/>
          <w:i w:val="false"/>
          <w:color w:val="000000"/>
          <w:sz w:val="28"/>
        </w:rPr>
        <w:t>
      "114 494" деген сандар "113 437" деген сандармен ауыстырылсын;</w:t>
      </w:r>
      <w:r>
        <w:br/>
      </w:r>
      <w:r>
        <w:rPr>
          <w:rFonts w:ascii="Times New Roman"/>
          <w:b w:val="false"/>
          <w:i w:val="false"/>
          <w:color w:val="000000"/>
          <w:sz w:val="28"/>
        </w:rPr>
        <w:t>
      1) тармақшасындағы:</w:t>
      </w:r>
      <w:r>
        <w:br/>
      </w:r>
      <w:r>
        <w:rPr>
          <w:rFonts w:ascii="Times New Roman"/>
          <w:b w:val="false"/>
          <w:i w:val="false"/>
          <w:color w:val="000000"/>
          <w:sz w:val="28"/>
        </w:rPr>
        <w:t>
      "23 414" деген сандар "23 313" деген сандармен ауыстырылсын;</w:t>
      </w:r>
      <w:r>
        <w:br/>
      </w:r>
      <w:r>
        <w:rPr>
          <w:rFonts w:ascii="Times New Roman"/>
          <w:b w:val="false"/>
          <w:i w:val="false"/>
          <w:color w:val="000000"/>
          <w:sz w:val="28"/>
        </w:rPr>
        <w:t>
      </w:t>
      </w:r>
      <w:r>
        <w:rPr>
          <w:rFonts w:ascii="Times New Roman"/>
          <w:b w:val="false"/>
          <w:i w:val="false"/>
          <w:color w:val="000000"/>
          <w:sz w:val="28"/>
        </w:rPr>
        <w:t>8-тармақтағы:</w:t>
      </w:r>
      <w:r>
        <w:br/>
      </w:r>
      <w:r>
        <w:rPr>
          <w:rFonts w:ascii="Times New Roman"/>
          <w:b w:val="false"/>
          <w:i w:val="false"/>
          <w:color w:val="000000"/>
          <w:sz w:val="28"/>
        </w:rPr>
        <w:t>
      "13 030" деген сандар "16 530" деген сандармен ауыстырылсын;</w:t>
      </w:r>
      <w:r>
        <w:br/>
      </w:r>
      <w:r>
        <w:rPr>
          <w:rFonts w:ascii="Times New Roman"/>
          <w:b w:val="false"/>
          <w:i w:val="false"/>
          <w:color w:val="000000"/>
          <w:sz w:val="28"/>
        </w:rPr>
        <w:t>
      аталған шешім мынадай мазмұндағы </w:t>
      </w:r>
      <w:r>
        <w:rPr>
          <w:rFonts w:ascii="Times New Roman"/>
          <w:b w:val="false"/>
          <w:i w:val="false"/>
          <w:color w:val="000000"/>
          <w:sz w:val="28"/>
        </w:rPr>
        <w:t>14-2-тармағымен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"14-2. 123-001 "Қаладағы ауданның, аудандық маңызы бар қаланың, кент, ауыл (село), ауылдық (селолық) округ әкімінің қызметін қамтамасыз ету жөніндегі қызметтер" бағдарламасы 610 мың теңгеге, 464-001 "Жергілікті деңгейде білім беру саласындағы мемлекеттік саясатты іске асыру жөніндегі қызметтер" бағдарламасы 300 мың теңгеге, 123-002 "Ерекше жағдайларда сырқаты ауыр адамдарды дәрігерлік көмек көрсететін ең жақын денсаулық сақтау ұйымына жеткізуді ұйымдастыру" бағдарламасы 300 мың теңгеге, 451-005 "Мемлекеттік атаулы әлеуметтік көмек" бағдарламасы 3 000 мың теңгеге, 451-006 "Тұрғын үй көмегі" бағдарламасы 800 мың теңгеге, 451-016 "18 жасқа дейінгі балаларға мемлекеттік жәрдемақылар" бағдарламасы 10 000 мың теңгеге, 456-001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бағдарламасы 80 мың теңгеге, 456-003 "Жастар саясаты саласындағы өңірлік бағдарламаларды iске асыру" бағдарламасы 66 мың теңгеге азайтылып, сонымен қатар аудандық бюджеттің кірістер бөлігінің ұлғайуы есебінен 90 000 мың теңге, жиыны 105 156 мың теңге төмендегі бағдарламаларға бағытталсын:</w:t>
      </w:r>
      <w:r>
        <w:br/>
      </w:r>
      <w:r>
        <w:rPr>
          <w:rFonts w:ascii="Times New Roman"/>
          <w:b w:val="false"/>
          <w:i w:val="false"/>
          <w:color w:val="000000"/>
          <w:sz w:val="28"/>
        </w:rPr>
        <w:t xml:space="preserve">
      122-001 "Аудан (облыстық маңызы бар қала) әкімінің қызметін қамтамасыз ету жөніндегі қызметтер" бағдарламасына 80 мың теңге; </w:t>
      </w:r>
      <w:r>
        <w:br/>
      </w:r>
      <w:r>
        <w:rPr>
          <w:rFonts w:ascii="Times New Roman"/>
          <w:b w:val="false"/>
          <w:i w:val="false"/>
          <w:color w:val="000000"/>
          <w:sz w:val="28"/>
        </w:rPr>
        <w:t>
      122-004 "Мемлекеттік органдарды материалдық-техникалық жарақтандыру" бағдарламасына 4 220 мың теңге;</w:t>
      </w:r>
      <w:r>
        <w:br/>
      </w:r>
      <w:r>
        <w:rPr>
          <w:rFonts w:ascii="Times New Roman"/>
          <w:b w:val="false"/>
          <w:i w:val="false"/>
          <w:color w:val="000000"/>
          <w:sz w:val="28"/>
        </w:rPr>
        <w:t>
      123-001 "Қаладағы ауданның, аудандық маңызы бар қаланың, кент, ауыл (село), ауылдық (селолық) округ әкімінің қызметін қамтамасыз ету жөніндегі қызметтер" бағдарламасына 1 084 мың теңге;</w:t>
      </w:r>
      <w:r>
        <w:br/>
      </w:r>
      <w:r>
        <w:rPr>
          <w:rFonts w:ascii="Times New Roman"/>
          <w:b w:val="false"/>
          <w:i w:val="false"/>
          <w:color w:val="000000"/>
          <w:sz w:val="28"/>
        </w:rPr>
        <w:t>
      123-023 "Мемлекеттік органдарды материалдық-техникалық жарақтандыру" бағдарламасына 2 000 мың теңге;</w:t>
      </w:r>
      <w:r>
        <w:br/>
      </w:r>
      <w:r>
        <w:rPr>
          <w:rFonts w:ascii="Times New Roman"/>
          <w:b w:val="false"/>
          <w:i w:val="false"/>
          <w:color w:val="000000"/>
          <w:sz w:val="28"/>
        </w:rPr>
        <w:t>
      122-006 "Аудан (облыстық маңызы бар қала) ауқымындағы төтенше жағдайлардың алдын алу және оларды жою" бағдарламасына 18 000 мың теңге;</w:t>
      </w:r>
      <w:r>
        <w:br/>
      </w:r>
      <w:r>
        <w:rPr>
          <w:rFonts w:ascii="Times New Roman"/>
          <w:b w:val="false"/>
          <w:i w:val="false"/>
          <w:color w:val="000000"/>
          <w:sz w:val="28"/>
        </w:rPr>
        <w:t>
      464-009 "Мектепке дейінгі тәрбие ұйымдарының қызметін қамтамасыз ету" бағдарламасына 5 361 мың теңге;</w:t>
      </w:r>
      <w:r>
        <w:br/>
      </w:r>
      <w:r>
        <w:rPr>
          <w:rFonts w:ascii="Times New Roman"/>
          <w:b w:val="false"/>
          <w:i w:val="false"/>
          <w:color w:val="000000"/>
          <w:sz w:val="28"/>
        </w:rPr>
        <w:t>
      464-003 "Жалпы білім беру" бағдарламасына 9 463 мың теңге;</w:t>
      </w:r>
      <w:r>
        <w:br/>
      </w:r>
      <w:r>
        <w:rPr>
          <w:rFonts w:ascii="Times New Roman"/>
          <w:b w:val="false"/>
          <w:i w:val="false"/>
          <w:color w:val="000000"/>
          <w:sz w:val="28"/>
        </w:rPr>
        <w:t>
      467-037 "Білім беру объектілерін салу және реконструкциялау" бағдарламасына 9 800 мың теңге;</w:t>
      </w:r>
      <w:r>
        <w:br/>
      </w:r>
      <w:r>
        <w:rPr>
          <w:rFonts w:ascii="Times New Roman"/>
          <w:b w:val="false"/>
          <w:i w:val="false"/>
          <w:color w:val="000000"/>
          <w:sz w:val="28"/>
        </w:rPr>
        <w:t>
      458-004 "Азаматтардың жекелеген санаттарын тұрғын үймен қамтамасыз ету" бағдарламасына 700 мың теңге;</w:t>
      </w:r>
      <w:r>
        <w:br/>
      </w:r>
      <w:r>
        <w:rPr>
          <w:rFonts w:ascii="Times New Roman"/>
          <w:b w:val="false"/>
          <w:i w:val="false"/>
          <w:color w:val="000000"/>
          <w:sz w:val="28"/>
        </w:rPr>
        <w:t>
      467-020 "Тұрғын үй сатып алу" бағдарламасына 4 000 мың теңге;</w:t>
      </w:r>
      <w:r>
        <w:br/>
      </w:r>
      <w:r>
        <w:rPr>
          <w:rFonts w:ascii="Times New Roman"/>
          <w:b w:val="false"/>
          <w:i w:val="false"/>
          <w:color w:val="000000"/>
          <w:sz w:val="28"/>
        </w:rPr>
        <w:t>
      123-014 "Елді мекендерді сумен жабдықтауды ұйымдастыру" бағдарламасына 5 494 мың теңге;</w:t>
      </w:r>
      <w:r>
        <w:br/>
      </w:r>
      <w:r>
        <w:rPr>
          <w:rFonts w:ascii="Times New Roman"/>
          <w:b w:val="false"/>
          <w:i w:val="false"/>
          <w:color w:val="000000"/>
          <w:sz w:val="28"/>
        </w:rPr>
        <w:t>
      458-012 "Сумен жабдықтау және су бөлу жүйесінің қызмет етуі" бағдарламасына 608 мың теңге;</w:t>
      </w:r>
      <w:r>
        <w:br/>
      </w:r>
      <w:r>
        <w:rPr>
          <w:rFonts w:ascii="Times New Roman"/>
          <w:b w:val="false"/>
          <w:i w:val="false"/>
          <w:color w:val="000000"/>
          <w:sz w:val="28"/>
        </w:rPr>
        <w:t>
      123-008 "Елді мекендерде көшелерді жарықтандыру" бағдарламасына 600 мың теңге;</w:t>
      </w:r>
      <w:r>
        <w:br/>
      </w:r>
      <w:r>
        <w:rPr>
          <w:rFonts w:ascii="Times New Roman"/>
          <w:b w:val="false"/>
          <w:i w:val="false"/>
          <w:color w:val="000000"/>
          <w:sz w:val="28"/>
        </w:rPr>
        <w:t>
      123-009 "Елді мекендердің санитариясын қамтамасыз ету" бағдарламасына 5 054 мың теңге;</w:t>
      </w:r>
      <w:r>
        <w:br/>
      </w:r>
      <w:r>
        <w:rPr>
          <w:rFonts w:ascii="Times New Roman"/>
          <w:b w:val="false"/>
          <w:i w:val="false"/>
          <w:color w:val="000000"/>
          <w:sz w:val="28"/>
        </w:rPr>
        <w:t>
      123-011 "Елді мекендерді абаттандыру мен көгалдандыру" бағдарламасына 3 700 мың теңге;</w:t>
      </w:r>
      <w:r>
        <w:br/>
      </w:r>
      <w:r>
        <w:rPr>
          <w:rFonts w:ascii="Times New Roman"/>
          <w:b w:val="false"/>
          <w:i w:val="false"/>
          <w:color w:val="000000"/>
          <w:sz w:val="28"/>
        </w:rPr>
        <w:t>
      455-003 "Мәдени-демалыс жұмысын қолдау" бағдарламасына 11 487 мың теңге;</w:t>
      </w:r>
      <w:r>
        <w:br/>
      </w:r>
      <w:r>
        <w:rPr>
          <w:rFonts w:ascii="Times New Roman"/>
          <w:b w:val="false"/>
          <w:i w:val="false"/>
          <w:color w:val="000000"/>
          <w:sz w:val="28"/>
        </w:rPr>
        <w:t>
      467-011 "Мәдениет объектілерін дамыту" бағдарламасына 1 500 мың теңге;</w:t>
      </w:r>
      <w:r>
        <w:br/>
      </w:r>
      <w:r>
        <w:rPr>
          <w:rFonts w:ascii="Times New Roman"/>
          <w:b w:val="false"/>
          <w:i w:val="false"/>
          <w:color w:val="000000"/>
          <w:sz w:val="28"/>
        </w:rPr>
        <w:t>
      465-006 "Аудандық (облыстық маңызы бар қалалық) деңгейде спорттық жарыстар өткiзу" бағдарламасына 796 мың теңге;</w:t>
      </w:r>
      <w:r>
        <w:br/>
      </w:r>
      <w:r>
        <w:rPr>
          <w:rFonts w:ascii="Times New Roman"/>
          <w:b w:val="false"/>
          <w:i w:val="false"/>
          <w:color w:val="000000"/>
          <w:sz w:val="28"/>
        </w:rPr>
        <w:t xml:space="preserve">
      465-007 "Әртүрлi спорт түрлерi бойынша аудан (облыстық маңызы бар қала) құрама командаларының мүшелерiн дайындау және олардың облыстық спорт жарыстарына қатысуы" бағдарламасына 3 204 мың теңге; </w:t>
      </w:r>
      <w:r>
        <w:br/>
      </w:r>
      <w:r>
        <w:rPr>
          <w:rFonts w:ascii="Times New Roman"/>
          <w:b w:val="false"/>
          <w:i w:val="false"/>
          <w:color w:val="000000"/>
          <w:sz w:val="28"/>
        </w:rPr>
        <w:t>
      455-006 "Аудандық (қалалық) кiтапханалардың жұмыс iстеуi" бағдарламасына 5 596 мың теңге;</w:t>
      </w:r>
      <w:r>
        <w:br/>
      </w:r>
      <w:r>
        <w:rPr>
          <w:rFonts w:ascii="Times New Roman"/>
          <w:b w:val="false"/>
          <w:i w:val="false"/>
          <w:color w:val="000000"/>
          <w:sz w:val="28"/>
        </w:rPr>
        <w:t>
      456-002 "Газеттер мен журналдар арқылы мемлекеттiк ақпараттық саясат жүргізу жөніндегі қызметтер" бағдарламасына 4 000 мың теңге;</w:t>
      </w:r>
      <w:r>
        <w:br/>
      </w:r>
      <w:r>
        <w:rPr>
          <w:rFonts w:ascii="Times New Roman"/>
          <w:b w:val="false"/>
          <w:i w:val="false"/>
          <w:color w:val="000000"/>
          <w:sz w:val="28"/>
        </w:rPr>
        <w:t>
      465-001 "Жергілікті деңгейде денешынықтыру және спорт саласындағы мемлекеттік саясатты іске асыру жөніндегі қызметтер" бағдарламасына 402 мың теңге;</w:t>
      </w:r>
      <w:r>
        <w:br/>
      </w:r>
      <w:r>
        <w:rPr>
          <w:rFonts w:ascii="Times New Roman"/>
          <w:b w:val="false"/>
          <w:i w:val="false"/>
          <w:color w:val="000000"/>
          <w:sz w:val="28"/>
        </w:rPr>
        <w:t>
      465-008 "Мемлекеттік органдарды материалдық-техникалық жарақтандыру" бағдарламасына 450 мың теңге;</w:t>
      </w:r>
      <w:r>
        <w:br/>
      </w:r>
      <w:r>
        <w:rPr>
          <w:rFonts w:ascii="Times New Roman"/>
          <w:b w:val="false"/>
          <w:i w:val="false"/>
          <w:color w:val="000000"/>
          <w:sz w:val="28"/>
        </w:rPr>
        <w:t>
      462-001 "Жергілікті деңгейде ауыл шаруашылығы саласындағы мемлекеттік саясатты іске асыру жөніндегі қызметтер" бағдарламасына 160 мың теңге;</w:t>
      </w:r>
      <w:r>
        <w:br/>
      </w:r>
      <w:r>
        <w:rPr>
          <w:rFonts w:ascii="Times New Roman"/>
          <w:b w:val="false"/>
          <w:i w:val="false"/>
          <w:color w:val="000000"/>
          <w:sz w:val="28"/>
        </w:rPr>
        <w:t>
      467-010 "Ауыл шаруашылығы объектілерін дамыту" бағдарламасына 900 мың теңге;</w:t>
      </w:r>
      <w:r>
        <w:br/>
      </w:r>
      <w:r>
        <w:rPr>
          <w:rFonts w:ascii="Times New Roman"/>
          <w:b w:val="false"/>
          <w:i w:val="false"/>
          <w:color w:val="000000"/>
          <w:sz w:val="28"/>
        </w:rPr>
        <w:t>
      473-006 "Ауру жануарларды санитарлық союды ұйымдастыру" бағдарламасына 700 мың теңге;</w:t>
      </w:r>
      <w:r>
        <w:br/>
      </w:r>
      <w:r>
        <w:rPr>
          <w:rFonts w:ascii="Times New Roman"/>
          <w:b w:val="false"/>
          <w:i w:val="false"/>
          <w:color w:val="000000"/>
          <w:sz w:val="28"/>
        </w:rPr>
        <w:t>
      463-001 "Аудан (облыстық маңызы бар қала) аумағында жер қатынастарын реттеу саласындағы мемлекеттік саясатты іске асыру жөніндегі қызметтер" бағдарламасына 300 мың теңге;</w:t>
      </w:r>
      <w:r>
        <w:br/>
      </w:r>
      <w:r>
        <w:rPr>
          <w:rFonts w:ascii="Times New Roman"/>
          <w:b w:val="false"/>
          <w:i w:val="false"/>
          <w:color w:val="000000"/>
          <w:sz w:val="28"/>
        </w:rPr>
        <w:t>
      467-001 "Жергілікті деңгейде құрылыс саласындағы мемлекеттік саясатты іске асыру жөніндегі қызметтер" бағдарламасына 275 мың теңге;</w:t>
      </w:r>
      <w:r>
        <w:br/>
      </w:r>
      <w:r>
        <w:rPr>
          <w:rFonts w:ascii="Times New Roman"/>
          <w:b w:val="false"/>
          <w:i w:val="false"/>
          <w:color w:val="000000"/>
          <w:sz w:val="28"/>
        </w:rPr>
        <w:t>
      468-001 "Жергілікті деңгейде сәулет және қала құрылысы саласындағы мемлекеттік саясатты іске асыру жөніндегі қызметтер" бағдарламасына 104 мың теңге;</w:t>
      </w:r>
      <w:r>
        <w:br/>
      </w:r>
      <w:r>
        <w:rPr>
          <w:rFonts w:ascii="Times New Roman"/>
          <w:b w:val="false"/>
          <w:i w:val="false"/>
          <w:color w:val="000000"/>
          <w:sz w:val="28"/>
        </w:rPr>
        <w:t>
      468-003 "Ауданның қала құрылысы даму аумағын және елді мекендердің бас жоспарлары схемаларын әзірлеу" бағдарламасына 1 220 мың теңге;</w:t>
      </w:r>
      <w:r>
        <w:br/>
      </w:r>
      <w:r>
        <w:rPr>
          <w:rFonts w:ascii="Times New Roman"/>
          <w:b w:val="false"/>
          <w:i w:val="false"/>
          <w:color w:val="000000"/>
          <w:sz w:val="28"/>
        </w:rPr>
        <w:t>
      452-012 "Ауданның (облыстық маңызы бар қаланың) жергілікті атқарушы органының резерві" бағдарламасына 3 500 мың теңге;</w:t>
      </w:r>
      <w:r>
        <w:br/>
      </w:r>
      <w:r>
        <w:rPr>
          <w:rFonts w:ascii="Times New Roman"/>
          <w:b w:val="false"/>
          <w:i w:val="false"/>
          <w:color w:val="000000"/>
          <w:sz w:val="28"/>
        </w:rPr>
        <w:t>
      458-001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бағдарламасына 398 мың теңге".</w:t>
      </w:r>
      <w:r>
        <w:br/>
      </w:r>
      <w:r>
        <w:rPr>
          <w:rFonts w:ascii="Times New Roman"/>
          <w:b w:val="false"/>
          <w:i w:val="false"/>
          <w:color w:val="000000"/>
          <w:sz w:val="28"/>
        </w:rPr>
        <w:t>
      аталған шешім мынадай мазмұндағы </w:t>
      </w:r>
      <w:r>
        <w:rPr>
          <w:rFonts w:ascii="Times New Roman"/>
          <w:b w:val="false"/>
          <w:i w:val="false"/>
          <w:color w:val="000000"/>
          <w:sz w:val="28"/>
        </w:rPr>
        <w:t>15-3-тармағымен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123-001 "Қаладағы ауданның, аудандық маңызы бар қаланың, кент, ауыл (село), ауылдық (селолық) округ әкімінің қызметін қамтамасыз ету жөніндегі қызметтер" бағдарламасы 195 мың теңгеге азайтылып, 123-01"Елді мекендерді абаттандыру мен көгалдандыру" бағдарламасы 195 мың теңгеге көбейтілсін;</w:t>
      </w:r>
      <w:r>
        <w:br/>
      </w:r>
      <w:r>
        <w:rPr>
          <w:rFonts w:ascii="Times New Roman"/>
          <w:b w:val="false"/>
          <w:i w:val="false"/>
          <w:color w:val="000000"/>
          <w:sz w:val="28"/>
        </w:rPr>
        <w:t>
      451-006 "Тұрғын үй көмегі" бағдарламасы 2 500 мың теңгеге, 451-007 "Жергілікті өкілетті органдардың шешімі бойынша мұқтаж азаматтардың жекелеген топтарына әлеуметтік көмек" бағдарламасы 540 мың теңгеге, 451-010 "Үйден тәрбиеленіп оқытылатын мүгедек балаларды материалдық қамтамасыз ету" бағдарламасы 445 мың теңгеге, 451-014 "Мұқтаж азаматтарға үйде әлеуметтiк көмек көрсету" бағдарламасы 300 мың теңгеге, 451-017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 бағдарламасы 1 150 мың теңгеге азайтылып, 451-004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 бағдарламасы 3 335 мың теңгеге, 451-001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бағдарламасы 1 250 мың теңгеге, 451-022 "Мемлекеттік органдарды материалдық-техникалық жарақтандыру" бағдарламасы 350 мың теңгеге көбейтілсін;</w:t>
      </w:r>
      <w:r>
        <w:br/>
      </w:r>
      <w:r>
        <w:rPr>
          <w:rFonts w:ascii="Times New Roman"/>
          <w:b w:val="false"/>
          <w:i w:val="false"/>
          <w:color w:val="000000"/>
          <w:sz w:val="28"/>
        </w:rPr>
        <w:t>
      458-021 "Елді мекендерде жол жүрісі қауіпсіздігін қамтамасыз ету" бағдарламасы 20 мың теңгеге, 458-026 "Ауданның (облыстық маңызы бар қаланың) коммуналдық меншігіндегі жылу жүйелерін қолдануды ұйымдастыру" бағдарламасы 101 мың теңгеге, 458-023 "Автомобиль жолдарының жұмыс істеуін қамтамасыз ету" бағдарламасы 241 мың теңгеге азайтылып, 458-008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 бағдарламасы 229 мың теңгеге, 458-001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бағдарламасы 133 мың теңгеге көбейтілсін;</w:t>
      </w:r>
      <w:r>
        <w:br/>
      </w:r>
      <w:r>
        <w:rPr>
          <w:rFonts w:ascii="Times New Roman"/>
          <w:b w:val="false"/>
          <w:i w:val="false"/>
          <w:color w:val="000000"/>
          <w:sz w:val="28"/>
        </w:rPr>
        <w:t>
      473-004 "Мемлекеттік органдарды материалдық-техникалық жарақтандыру" бағдарламасы 130 мың теңгеге азайтылып, 473-001 "Жергілікті деңгейде ветеринария саласындағы мемлекеттік саясатты іске асыру жөніндегі қызметтер" бағдарламасы 130 мың теңгеге көбейтілсін".</w:t>
      </w:r>
      <w:r>
        <w:br/>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аталған шешімнің </w:t>
      </w:r>
      <w:r>
        <w:rPr>
          <w:rFonts w:ascii="Times New Roman"/>
          <w:b w:val="false"/>
          <w:i w:val="false"/>
          <w:color w:val="000000"/>
          <w:sz w:val="28"/>
        </w:rPr>
        <w:t>6-қосымшасы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 кезектен</w:t>
      </w:r>
      <w:r>
        <w:br/>
      </w:r>
      <w:r>
        <w:rPr>
          <w:rFonts w:ascii="Times New Roman"/>
          <w:b w:val="false"/>
          <w:i w:val="false"/>
          <w:color w:val="000000"/>
          <w:sz w:val="28"/>
        </w:rPr>
        <w:t>
</w:t>
      </w:r>
      <w:r>
        <w:rPr>
          <w:rFonts w:ascii="Times New Roman"/>
          <w:b w:val="false"/>
          <w:i/>
          <w:color w:val="000000"/>
          <w:sz w:val="28"/>
        </w:rPr>
        <w:t>      тыс ХХХ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Т.Бөріқұлақов</w:t>
      </w:r>
    </w:p>
    <w:p>
      <w:pPr>
        <w:spacing w:after="0"/>
        <w:ind w:left="0"/>
        <w:jc w:val="both"/>
      </w:pPr>
      <w:r>
        <w:rPr>
          <w:rFonts w:ascii="Times New Roman"/>
          <w:b w:val="false"/>
          <w:i w:val="false"/>
          <w:color w:val="000000"/>
          <w:sz w:val="28"/>
        </w:rPr>
        <w:t>2010 жылғы 2 қарашадағы</w:t>
      </w:r>
      <w:r>
        <w:br/>
      </w:r>
      <w:r>
        <w:rPr>
          <w:rFonts w:ascii="Times New Roman"/>
          <w:b w:val="false"/>
          <w:i w:val="false"/>
          <w:color w:val="000000"/>
          <w:sz w:val="28"/>
        </w:rPr>
        <w:t>
кезектен тыс ХХХ сессиясының</w:t>
      </w:r>
      <w:r>
        <w:br/>
      </w:r>
      <w:r>
        <w:rPr>
          <w:rFonts w:ascii="Times New Roman"/>
          <w:b w:val="false"/>
          <w:i w:val="false"/>
          <w:color w:val="000000"/>
          <w:sz w:val="28"/>
        </w:rPr>
        <w:t>
N 238 нормативтік құқықтық кесімге</w:t>
      </w:r>
      <w:r>
        <w:br/>
      </w:r>
      <w:r>
        <w:rPr>
          <w:rFonts w:ascii="Times New Roman"/>
          <w:b w:val="false"/>
          <w:i w:val="false"/>
          <w:color w:val="000000"/>
          <w:sz w:val="28"/>
        </w:rPr>
        <w:t>
1-қосымша</w:t>
      </w:r>
    </w:p>
    <w:bookmarkStart w:name="z4" w:id="1"/>
    <w:p>
      <w:pPr>
        <w:spacing w:after="0"/>
        <w:ind w:left="0"/>
        <w:jc w:val="left"/>
      </w:pPr>
      <w:r>
        <w:rPr>
          <w:rFonts w:ascii="Times New Roman"/>
          <w:b/>
          <w:i w:val="false"/>
          <w:color w:val="000000"/>
        </w:rPr>
        <w:t xml:space="preserve"> 
2010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793"/>
        <w:gridCol w:w="816"/>
        <w:gridCol w:w="9061"/>
        <w:gridCol w:w="2054"/>
      </w:tblGrid>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6110892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860225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347658</w:t>
            </w:r>
          </w:p>
        </w:tc>
      </w:tr>
      <w:tr>
        <w:trPr>
          <w:trHeight w:val="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347658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258570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258570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235927</w:t>
            </w:r>
          </w:p>
        </w:tc>
      </w:tr>
      <w:tr>
        <w:trPr>
          <w:trHeight w:val="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198116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w:t>
            </w:r>
          </w:p>
        </w:tc>
      </w:tr>
      <w:tr>
        <w:trPr>
          <w:trHeight w:val="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30584</w:t>
            </w:r>
          </w:p>
        </w:tc>
      </w:tr>
      <w:tr>
        <w:trPr>
          <w:trHeight w:val="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w:t>
            </w:r>
          </w:p>
        </w:tc>
      </w:tr>
      <w:tr>
        <w:trPr>
          <w:trHeight w:val="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w:t>
            </w:r>
          </w:p>
        </w:tc>
      </w:tr>
      <w:tr>
        <w:trPr>
          <w:trHeight w:val="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w:t>
            </w:r>
          </w:p>
        </w:tc>
      </w:tr>
      <w:tr>
        <w:trPr>
          <w:trHeight w:val="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5228667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5228667</w:t>
            </w:r>
          </w:p>
        </w:tc>
      </w:tr>
      <w:tr>
        <w:trPr>
          <w:trHeight w:val="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5228667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817"/>
        <w:gridCol w:w="857"/>
        <w:gridCol w:w="8809"/>
        <w:gridCol w:w="2123"/>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1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1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1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6179533</w:t>
            </w:r>
          </w:p>
        </w:tc>
      </w:tr>
      <w:tr>
        <w:trPr>
          <w:trHeight w:val="1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316568</w:t>
            </w:r>
          </w:p>
        </w:tc>
      </w:tr>
      <w:tr>
        <w:trPr>
          <w:trHeight w:val="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20326</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19526</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66217</w:t>
            </w:r>
          </w:p>
        </w:tc>
      </w:tr>
      <w:tr>
        <w:trPr>
          <w:trHeight w:val="1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61997</w:t>
            </w:r>
          </w:p>
        </w:tc>
      </w:tr>
      <w:tr>
        <w:trPr>
          <w:trHeight w:val="1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w:t>
            </w:r>
          </w:p>
        </w:tc>
      </w:tr>
      <w:tr>
        <w:trPr>
          <w:trHeight w:val="5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198903</w:t>
            </w:r>
          </w:p>
        </w:tc>
      </w:tr>
      <w:tr>
        <w:trPr>
          <w:trHeight w:val="7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194593</w:t>
            </w:r>
          </w:p>
        </w:tc>
      </w:tr>
      <w:tr>
        <w:trPr>
          <w:trHeight w:val="3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r>
      <w:tr>
        <w:trPr>
          <w:trHeight w:val="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15013</w:t>
            </w:r>
          </w:p>
        </w:tc>
      </w:tr>
      <w:tr>
        <w:trPr>
          <w:trHeight w:val="2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бюджетті орындау және коммуналдық меншікті басқару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15013</w:t>
            </w:r>
          </w:p>
        </w:tc>
      </w:tr>
      <w:tr>
        <w:trPr>
          <w:trHeight w:val="4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16109</w:t>
            </w:r>
          </w:p>
        </w:tc>
      </w:tr>
      <w:tr>
        <w:trPr>
          <w:trHeight w:val="1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16109</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28968</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1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r>
      <w:tr>
        <w:trPr>
          <w:trHeight w:val="1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r>
      <w:tr>
        <w:trPr>
          <w:trHeight w:val="1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4348411</w:t>
            </w:r>
          </w:p>
        </w:tc>
      </w:tr>
      <w:tr>
        <w:trPr>
          <w:trHeight w:val="1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351458</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351458</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2901660</w:t>
            </w:r>
          </w:p>
        </w:tc>
      </w:tr>
      <w:tr>
        <w:trPr>
          <w:trHeight w:val="1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2810372</w:t>
            </w:r>
          </w:p>
        </w:tc>
      </w:tr>
      <w:tr>
        <w:trPr>
          <w:trHeight w:val="2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91288</w:t>
            </w:r>
          </w:p>
        </w:tc>
      </w:tr>
      <w:tr>
        <w:trPr>
          <w:trHeight w:val="1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147805</w:t>
            </w:r>
          </w:p>
        </w:tc>
      </w:tr>
      <w:tr>
        <w:trPr>
          <w:trHeight w:val="2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18016</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16176</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113437</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947488</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947488</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424333</w:t>
            </w:r>
          </w:p>
        </w:tc>
      </w:tr>
      <w:tr>
        <w:trPr>
          <w:trHeight w:val="5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378063 </w:t>
            </w:r>
          </w:p>
        </w:tc>
      </w:tr>
      <w:tr>
        <w:trPr>
          <w:trHeight w:val="4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90441</w:t>
            </w:r>
          </w:p>
        </w:tc>
      </w:tr>
      <w:tr>
        <w:trPr>
          <w:trHeight w:val="9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p>
            <w:pPr>
              <w:spacing w:after="20"/>
              <w:ind w:left="20"/>
              <w:jc w:val="both"/>
            </w:pPr>
            <w:r>
              <w:rPr>
                <w:rFonts w:ascii="Times New Roman"/>
                <w:b w:val="false"/>
                <w:i w:val="false"/>
                <w:color w:val="ffffff"/>
                <w:sz w:val="20"/>
              </w:rPr>
              <w:t>451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7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p>
            <w:pPr>
              <w:spacing w:after="20"/>
              <w:ind w:left="20"/>
              <w:jc w:val="both"/>
            </w:pPr>
            <w:r>
              <w:rPr>
                <w:rFonts w:ascii="Times New Roman"/>
                <w:b w:val="false"/>
                <w:i w:val="false"/>
                <w:color w:val="ffffff"/>
                <w:sz w:val="20"/>
              </w:rPr>
              <w:t>451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15818</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24262</w:t>
            </w:r>
          </w:p>
        </w:tc>
      </w:tr>
      <w:tr>
        <w:trPr>
          <w:trHeight w:val="4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p>
            <w:pPr>
              <w:spacing w:after="20"/>
              <w:ind w:left="20"/>
              <w:jc w:val="both"/>
            </w:pPr>
            <w:r>
              <w:rPr>
                <w:rFonts w:ascii="Times New Roman"/>
                <w:b w:val="false"/>
                <w:i w:val="false"/>
                <w:color w:val="ffffff"/>
                <w:sz w:val="20"/>
              </w:rPr>
              <w:t>451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35750</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p>
            <w:pPr>
              <w:spacing w:after="20"/>
              <w:ind w:left="20"/>
              <w:jc w:val="both"/>
            </w:pPr>
            <w:r>
              <w:rPr>
                <w:rFonts w:ascii="Times New Roman"/>
                <w:b w:val="false"/>
                <w:i w:val="false"/>
                <w:color w:val="ffffff"/>
                <w:sz w:val="20"/>
              </w:rPr>
              <w:t>451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w:t>
            </w:r>
          </w:p>
        </w:tc>
      </w:tr>
      <w:tr>
        <w:trPr>
          <w:trHeight w:val="2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02451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37773</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114396</w:t>
            </w:r>
          </w:p>
        </w:tc>
      </w:tr>
      <w:tr>
        <w:trPr>
          <w:trHeight w:val="7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p>
            <w:pPr>
              <w:spacing w:after="20"/>
              <w:ind w:left="20"/>
              <w:jc w:val="both"/>
            </w:pPr>
            <w:r>
              <w:rPr>
                <w:rFonts w:ascii="Times New Roman"/>
                <w:b w:val="false"/>
                <w:i w:val="false"/>
                <w:color w:val="ffffff"/>
                <w:sz w:val="20"/>
              </w:rPr>
              <w:t>451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w:t>
            </w:r>
          </w:p>
        </w:tc>
      </w:tr>
      <w:tr>
        <w:trPr>
          <w:trHeight w:val="7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21957</w:t>
            </w:r>
          </w:p>
        </w:tc>
      </w:tr>
      <w:tr>
        <w:trPr>
          <w:trHeight w:val="4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46270</w:t>
            </w:r>
          </w:p>
        </w:tc>
      </w:tr>
      <w:tr>
        <w:trPr>
          <w:trHeight w:val="4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43516</w:t>
            </w:r>
          </w:p>
        </w:tc>
      </w:tr>
      <w:tr>
        <w:trPr>
          <w:trHeight w:val="4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w:t>
            </w:r>
          </w:p>
        </w:tc>
      </w:tr>
      <w:tr>
        <w:trPr>
          <w:trHeight w:val="3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321951</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29010</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13142</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w:t>
            </w:r>
          </w:p>
        </w:tc>
      </w:tr>
      <w:tr>
        <w:trPr>
          <w:trHeight w:val="5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175858</w:t>
            </w:r>
          </w:p>
        </w:tc>
      </w:tr>
      <w:tr>
        <w:trPr>
          <w:trHeight w:val="1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1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50899</w:t>
            </w:r>
          </w:p>
        </w:tc>
      </w:tr>
      <w:tr>
        <w:trPr>
          <w:trHeight w:val="1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74101</w:t>
            </w:r>
          </w:p>
        </w:tc>
      </w:tr>
      <w:tr>
        <w:trPr>
          <w:trHeight w:val="1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орналастыру және (немесе) сатып алу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1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w:t>
            </w:r>
          </w:p>
        </w:tc>
      </w:tr>
      <w:tr>
        <w:trPr>
          <w:trHeight w:val="1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w:t>
            </w:r>
          </w:p>
        </w:tc>
      </w:tr>
      <w:tr>
        <w:trPr>
          <w:trHeight w:val="4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103768</w:t>
            </w:r>
          </w:p>
        </w:tc>
      </w:tr>
      <w:tr>
        <w:trPr>
          <w:trHeight w:val="1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28634</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12321</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61713</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208804</w:t>
            </w:r>
          </w:p>
        </w:tc>
      </w:tr>
      <w:tr>
        <w:trPr>
          <w:trHeight w:val="4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104489</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104489</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w:t>
            </w:r>
          </w:p>
        </w:tc>
      </w:tr>
      <w:tr>
        <w:trPr>
          <w:trHeight w:val="4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p>
        </w:tc>
      </w:tr>
      <w:tr>
        <w:trPr>
          <w:trHeight w:val="7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w:t>
            </w:r>
          </w:p>
        </w:tc>
      </w:tr>
      <w:tr>
        <w:trPr>
          <w:trHeight w:val="5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52958</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52958</w:t>
            </w:r>
          </w:p>
        </w:tc>
      </w:tr>
      <w:tr>
        <w:trPr>
          <w:trHeight w:val="3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10217</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10217</w:t>
            </w:r>
          </w:p>
        </w:tc>
      </w:tr>
      <w:tr>
        <w:trPr>
          <w:trHeight w:val="5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w:t>
            </w:r>
          </w:p>
        </w:tc>
      </w:tr>
      <w:tr>
        <w:trPr>
          <w:trHeight w:val="1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9962</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11102</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денешынықтыру және спорт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10652</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81325</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21066</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w:t>
            </w:r>
          </w:p>
        </w:tc>
      </w:tr>
      <w:tr>
        <w:trPr>
          <w:trHeight w:val="8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13130</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объектілерін дамыту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w:t>
            </w:r>
          </w:p>
        </w:tc>
      </w:tr>
      <w:tr>
        <w:trPr>
          <w:trHeight w:val="3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1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43172</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43172</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23820</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w:t>
            </w:r>
          </w:p>
        </w:tc>
      </w:tr>
      <w:tr>
        <w:trPr>
          <w:trHeight w:val="5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16894</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w:t>
            </w:r>
          </w:p>
        </w:tc>
      </w:tr>
      <w:tr>
        <w:trPr>
          <w:trHeight w:val="6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9249</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149241</w:t>
            </w:r>
          </w:p>
        </w:tc>
      </w:tr>
      <w:tr>
        <w:trPr>
          <w:trHeight w:val="5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16409</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16409</w:t>
            </w:r>
          </w:p>
        </w:tc>
      </w:tr>
      <w:tr>
        <w:trPr>
          <w:trHeight w:val="4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49830</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49830</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83002</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83002</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34174</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16530</w:t>
            </w:r>
          </w:p>
        </w:tc>
      </w:tr>
      <w:tr>
        <w:trPr>
          <w:trHeight w:val="5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16530</w:t>
            </w:r>
          </w:p>
        </w:tc>
      </w:tr>
      <w:tr>
        <w:trPr>
          <w:trHeight w:val="5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9809</w:t>
            </w:r>
          </w:p>
        </w:tc>
      </w:tr>
      <w:tr>
        <w:trPr>
          <w:trHeight w:val="5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9809</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239454</w:t>
            </w:r>
          </w:p>
        </w:tc>
      </w:tr>
      <w:tr>
        <w:trPr>
          <w:trHeight w:val="2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239454</w:t>
            </w:r>
          </w:p>
        </w:tc>
      </w:tr>
      <w:tr>
        <w:trPr>
          <w:trHeight w:val="2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14348</w:t>
            </w:r>
          </w:p>
        </w:tc>
      </w:tr>
      <w:tr>
        <w:trPr>
          <w:trHeight w:val="2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209274</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15832</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93145</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r>
              <w:rPr>
                <w:rFonts w:ascii="Times New Roman"/>
                <w:b w:val="false"/>
                <w:i w:val="false"/>
                <w:color w:val="000000"/>
                <w:sz w:val="20"/>
              </w:rPr>
              <w:t>13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-169286</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169286</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rPr>
                <w:rFonts w:ascii="Times New Roman"/>
                <w:b w:val="false"/>
                <w:i w:val="false"/>
                <w:color w:val="ffffff"/>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rPr>
                <w:rFonts w:ascii="Times New Roman"/>
                <w:b w:val="false"/>
                <w:i w:val="false"/>
                <w:color w:val="ffffff"/>
                <w:sz w:val="20"/>
              </w:rPr>
              <w:t>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76141</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76141</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76141</w:t>
            </w:r>
          </w:p>
        </w:tc>
      </w:tr>
    </w:tbl>
    <w:p>
      <w:pPr>
        <w:spacing w:after="0"/>
        <w:ind w:left="0"/>
        <w:jc w:val="both"/>
      </w:pPr>
      <w:r>
        <w:rPr>
          <w:rFonts w:ascii="Times New Roman"/>
          <w:b w:val="false"/>
          <w:i w:val="false"/>
          <w:color w:val="000000"/>
          <w:sz w:val="28"/>
        </w:rPr>
        <w:t>2010 жылғы 2 қарашадағы</w:t>
      </w:r>
      <w:r>
        <w:br/>
      </w:r>
      <w:r>
        <w:rPr>
          <w:rFonts w:ascii="Times New Roman"/>
          <w:b w:val="false"/>
          <w:i w:val="false"/>
          <w:color w:val="000000"/>
          <w:sz w:val="28"/>
        </w:rPr>
        <w:t>
кезектен тыс ХХХ сессиясының</w:t>
      </w:r>
      <w:r>
        <w:br/>
      </w:r>
      <w:r>
        <w:rPr>
          <w:rFonts w:ascii="Times New Roman"/>
          <w:b w:val="false"/>
          <w:i w:val="false"/>
          <w:color w:val="000000"/>
          <w:sz w:val="28"/>
        </w:rPr>
        <w:t>
N 238 нормативтік құқықтық кесімге</w:t>
      </w:r>
      <w:r>
        <w:br/>
      </w:r>
      <w:r>
        <w:rPr>
          <w:rFonts w:ascii="Times New Roman"/>
          <w:b w:val="false"/>
          <w:i w:val="false"/>
          <w:color w:val="000000"/>
          <w:sz w:val="28"/>
        </w:rPr>
        <w:t>
2-қосымша</w:t>
      </w:r>
    </w:p>
    <w:bookmarkStart w:name="z5" w:id="2"/>
    <w:p>
      <w:pPr>
        <w:spacing w:after="0"/>
        <w:ind w:left="0"/>
        <w:jc w:val="left"/>
      </w:pPr>
      <w:r>
        <w:rPr>
          <w:rFonts w:ascii="Times New Roman"/>
          <w:b/>
          <w:i w:val="false"/>
          <w:color w:val="000000"/>
        </w:rPr>
        <w:t xml:space="preserve"> 
Қала, кент, ауылдық округі әкімі аппараттары бюджеттік бағдарлама әкімшілері бойынша 2010 жылға арналған жеке жоспарларының қаржылар көлемі      </w:t>
      </w:r>
    </w:p>
    <w:bookmarkEnd w:id="2"/>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3984"/>
        <w:gridCol w:w="1422"/>
        <w:gridCol w:w="1679"/>
        <w:gridCol w:w="1166"/>
        <w:gridCol w:w="1679"/>
        <w:gridCol w:w="1060"/>
        <w:gridCol w:w="1273"/>
        <w:gridCol w:w="1423"/>
        <w:gridCol w:w="1202"/>
        <w:gridCol w:w="1273"/>
        <w:gridCol w:w="2449"/>
      </w:tblGrid>
      <w:tr>
        <w:trPr>
          <w:trHeight w:val="30" w:hRule="atLeast"/>
        </w:trPr>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бағдарламалар бойынша
</w:t>
            </w:r>
          </w:p>
        </w:tc>
      </w:tr>
      <w:tr>
        <w:trPr>
          <w:trHeight w:val="345" w:hRule="atLeast"/>
        </w:trPr>
        <w:tc>
          <w:tcPr>
            <w:tcW w:w="0" w:type="auto"/>
            <w:vMerge/>
            <w:tcBorders>
              <w:top w:val="nil"/>
              <w:left w:val="single" w:color="cfcfcf" w:sz="5"/>
              <w:bottom w:val="single" w:color="cfcfcf" w:sz="5"/>
              <w:right w:val="single" w:color="cfcfcf" w:sz="5"/>
            </w:tcBorders>
          </w:tcP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Қалада-ғы аудан, аудан-дық маңызы бар қала-</w:t>
            </w:r>
            <w:r>
              <w:br/>
            </w:r>
            <w:r>
              <w:rPr>
                <w:rFonts w:ascii="Times New Roman"/>
                <w:b/>
                <w:i w:val="false"/>
                <w:color w:val="000000"/>
                <w:sz w:val="20"/>
              </w:rPr>
              <w:t>
ның, кент, ауыл (село), ауыл-</w:t>
            </w:r>
            <w:r>
              <w:br/>
            </w:r>
            <w:r>
              <w:rPr>
                <w:rFonts w:ascii="Times New Roman"/>
                <w:b/>
                <w:i w:val="false"/>
                <w:color w:val="000000"/>
                <w:sz w:val="20"/>
              </w:rPr>
              <w:t>
дық (село-лық) округ әкімі-нің қызме-тін қамта-масыз ету жөнін-дегі қызмет-тер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органдарды материалдық-техникалық жарақтандыру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Ерекше жағдайлар да сырқа-ты ауыр адамдарды дәрігерлік көмек көрсететін ең жақын денсау-лық сақтау ұйымы-на жеткізуді ұйымдастыру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мекендерде сумен жаб-дықтауды ұйымдас-тыру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мекендерде көше-лерді жарықтандыру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w:t>
            </w:r>
            <w:r>
              <w:br/>
            </w:r>
            <w:r>
              <w:rPr>
                <w:rFonts w:ascii="Times New Roman"/>
                <w:b/>
                <w:i w:val="false"/>
                <w:color w:val="000000"/>
                <w:sz w:val="20"/>
              </w:rPr>
              <w:t>
дің санитариясын қамтамасыз ету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Жерлеу орындарын күтіп-ұстау және туысы жоқ адамдар-ды жер-леу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 ді абат-тандыру мен көгалдандыру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r>
      <w:tr>
        <w:trPr>
          <w:trHeight w:val="30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әкімінің аппараты" мемлекеттік мекемесі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96793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11409</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қаласы әкімінің аппараты" мемлекеттік мекемесі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12719</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"Майлыбас ауылдық округі әкімінің аппараты" мемлекеттік мекемесі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округі әкімінің аппараты" мемлекеттік мекемесі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"Бозкөл ауылдық округі әкімінің аппараты" мемлекеттік мекемесі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"Аранды ауылдық округі әкімінің аппараты" мемлекеттік мекемесі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мемлекеттік мекемесі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"Майдакөл ауылдық округі әкімінің аппараты" мемлекеттік мекемесі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 ауылдық округі әкімінің аппараты" мемлекеттік мекемесі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"Көларық ауылдық округі әкімінің аппараты" мемлекеттік мекемесі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ауылдық округі әкімінің аппараты" мемлекеттік мекемесі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"Мұратбаев ауылдық округі әкімінің аппараты" мемлекеттік мекемесі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"Құмжиек ауылдық округі әкімінің аппараты" мемлекеттік мекемесі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"Қарашенгел ауылдық округі әкімінің аппараты" мемлекеттік мекемесі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"Басықара ауылдық округі әкімінің аппараты" мемлекеттік мекемесі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"Өркендеу ауылдық округі әкімінің аппараты" мемлекеттік мекемесі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округі әкімінің аппараты" мемлекеттік мекемесі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мемлекеттік мекемесі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"Ақжона ауылдық округі әкімінің аппараты" мемлекеттік мекемесі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"Шакен ауылдық округі әкімінің аппараты" мемлекеттік мекемесі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 әкімінің аппараты" мемлекеттік мекемесі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325139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194593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4310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6059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28634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12321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61713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16409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