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7372" w14:textId="4797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ауданының аудандық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2010 жылғы 24 мамырдағы N 187 қаулысы. Қызылорда облысының Әділет департаменті Қазалы ауданының Әділет басқармасында 2010 жылы 25 маусымда N 10-4-123 тіркелді. Күші жойылды - Қызылорда облысы Қазалы ауданы әкімдігінің 2013 жылғы 04 наурыздағы N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04.03.2013 N 18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2001 жылғы 17 шілдедегі Заңының 3 бабының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Қазалы ауданының аудандық маңызы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 жолдарының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"Қазалы аудандық тұрғын үй коммуналдық шаруашылығы,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жолаушылар көлігі және автомобиль жолдары бөлімі" мемлекеттік мекемесі (М.Толыбай)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Қазалы ауданы әкімінің орынбасары Б. Бисембаевқа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 А. Көшербай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"Қызылорда облысының 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көлігі және автомобиль жолдары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Ө. Шәменов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"24"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187 қаулысымен бекітілген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Қазалы ауданының аудандық маңызы бар автомобиль жолдарының тізбесі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644"/>
        <w:gridCol w:w="8086"/>
        <w:gridCol w:w="2228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
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Автожолдардың атауы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ұзындығы, км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Самара-Шымкент-Қазалы (Ақсуат)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кенті-Басықара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кенті-Қазалы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Қазалы-Қожабахы-Бозкөл-Каукей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Қазалы-Көларық-Бекарыстан би-Жаңақұрылыс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Ғ.Мұратбаев ауылына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ауылына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Қ.Пірімов ауылына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ауылына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Өркендеу ауылына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ауылына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Қожабахы-Бекарыстан би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би-Майдакөл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Қожабахы-Бекарыстан би-Майдакөл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айналма жолы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 Әйтеке би кенті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KNB-17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Қожабахы-Аранды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KNB-18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Бозкөл-Тасарық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KNB-19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Басықара-Алпар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KNB-20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Самара-Шымкент-Байқожа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KNB-21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кенті-Қазалы-"Шағала"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KNB-22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 айналма жолы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KNB-23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Басықара-Абай-Өркендеу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KNB-24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би-Басықара-Водокачка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KNB-25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кентіне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KNB-26</w:t>
            </w:r>
          </w:p>
        </w:tc>
        <w:tc>
          <w:tcPr>
            <w:tcW w:w="8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аймаққа кіре беріс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