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378b" w14:textId="4253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30 қыркүйектегі XVII сессиясының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Қағидасын бекіту туралы" N 151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2010 жылғы 30 қаңтардағы N 182 шешімі. Қызылорда облысының Әділет департаменті Қазалы аудандық Әділет басқармасында 2010 жылы 04 наурыздағы N 10-4-113 тіркелді. Қолданылу мерзімінің аяқталуына байланысты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7 бабының 3 тармағының </w:t>
      </w:r>
      <w:r>
        <w:rPr>
          <w:rFonts w:ascii="Times New Roman"/>
          <w:b w:val="false"/>
          <w:i w:val="false"/>
          <w:color w:val="000000"/>
          <w:sz w:val="28"/>
        </w:rPr>
        <w:t>4 тармақшасын</w:t>
      </w:r>
      <w:r>
        <w:rPr>
          <w:rFonts w:ascii="Times New Roman"/>
          <w:b w:val="false"/>
          <w:i w:val="false"/>
          <w:color w:val="000000"/>
          <w:sz w:val="28"/>
        </w:rPr>
        <w:t>, "Нормативтік құқықтық актілер туралы" 1998 жылғы 24 наурыздағы Қазақстан Республикасының Заңының 28 бабының </w:t>
      </w:r>
      <w:r>
        <w:rPr>
          <w:rFonts w:ascii="Times New Roman"/>
          <w:b w:val="false"/>
          <w:i w:val="false"/>
          <w:color w:val="000000"/>
          <w:sz w:val="28"/>
        </w:rPr>
        <w:t>3 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30 қыркүйектегі ХҮІІ "Ауылдық елдi мекендерде жұмыс істейтiн және тұратын денсаулық сақтау, білім беру, әлеуметтiк қамсыздандыру, мәдениет және спорт мамандарына отын сатып алу үшiн әлеуметтік көмек беру Қағидасын бекіту туралы" </w:t>
      </w:r>
      <w:r>
        <w:rPr>
          <w:rFonts w:ascii="Times New Roman"/>
          <w:b w:val="false"/>
          <w:i w:val="false"/>
          <w:color w:val="000000"/>
          <w:sz w:val="28"/>
        </w:rPr>
        <w:t>N 151</w:t>
      </w:r>
      <w:r>
        <w:rPr>
          <w:rFonts w:ascii="Times New Roman"/>
          <w:b w:val="false"/>
          <w:i w:val="false"/>
          <w:color w:val="000000"/>
          <w:sz w:val="28"/>
        </w:rPr>
        <w:t xml:space="preserve"> шешіміне (нормативтік құқықтық актілерді мемлекеттік тіркеу тізілімінде 2009 жылы 3 қарашада N 10-4-103 нөмірімен тіркелген, аймақтық "Тұран Қазалы" газетінің 2009 жылғы 18 қарашадағы N 92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атауы мен </w:t>
      </w:r>
      <w:r>
        <w:rPr>
          <w:rFonts w:ascii="Times New Roman"/>
          <w:b w:val="false"/>
          <w:i w:val="false"/>
          <w:color w:val="000000"/>
          <w:sz w:val="28"/>
        </w:rPr>
        <w:t>1 тармағындағы</w:t>
      </w:r>
      <w:r>
        <w:rPr>
          <w:rFonts w:ascii="Times New Roman"/>
          <w:b w:val="false"/>
          <w:i w:val="false"/>
          <w:color w:val="000000"/>
          <w:sz w:val="28"/>
        </w:rPr>
        <w:t xml:space="preserve"> және Қағиданың атауы мен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 тармақтарындағы</w:t>
      </w:r>
      <w:r>
        <w:rPr>
          <w:rFonts w:ascii="Times New Roman"/>
          <w:b w:val="false"/>
          <w:i w:val="false"/>
          <w:color w:val="000000"/>
          <w:sz w:val="28"/>
        </w:rPr>
        <w:t xml:space="preserve"> "мемлекеттік", "ұйымдарының"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Қағиданың </w:t>
      </w:r>
      <w:r>
        <w:rPr>
          <w:rFonts w:ascii="Times New Roman"/>
          <w:b w:val="false"/>
          <w:i w:val="false"/>
          <w:color w:val="000000"/>
          <w:sz w:val="28"/>
        </w:rPr>
        <w:t>7 тармағындағы</w:t>
      </w:r>
      <w:r>
        <w:rPr>
          <w:rFonts w:ascii="Times New Roman"/>
          <w:b w:val="false"/>
          <w:i w:val="false"/>
          <w:color w:val="000000"/>
          <w:sz w:val="28"/>
        </w:rPr>
        <w:t xml:space="preserve"> "Егер бір отбасында тұратын бірнеше адамның әлеуметтік көмекті алуға құқы бар болса, онда әлеуметтік көмек отбасының бір ғана мүшесіне тағайындалады" деген сөздер "Әлеуметтік көмек алушылардың отбасында бірнеше мүшесінің әлеуметтік көмекке құқы бар болған жағдайда көмек отбасының әрбір мүшесіне беріледі"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ХХІІІ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Т. Бөріқұлақов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