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690a" w14:textId="c146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халқын қоғамдық және әлеуметтік жұмыстарымен қамтуды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2010 жылғы 27 желтоқсандағы N 151 қаулысы. Қызылорда облысының Әділет департаменті Арал ауданының әділет басқармасында 2011 жылы 31 қаңтарда N 10-3-176 тіркелді. Күші жойылды - Қызылорда облысы Арал ауданы әкімдігінің 2012 жылғы 11 наурыздағы N 28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2012.03.11 </w:t>
      </w:r>
      <w:r>
        <w:rPr>
          <w:rFonts w:ascii="Times New Roman"/>
          <w:b w:val="false"/>
          <w:i w:val="false"/>
          <w:color w:val="ff0000"/>
          <w:sz w:val="28"/>
        </w:rPr>
        <w:t>N 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баптарын басшылыққа ала отырып, аудан халқын қоғамдық және әлеуметтік жұмыстармен қамтуды ұйымдастыру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Қоғамдық жұмыстарды ұйымдастыру түрлері, қоғамдық жұмыстарды ұйымдастыратын мекемелердің тізімі мен ақылы қоғамдық жұмыстардың көлемі және халықтың нысаналы топтары үшін әлеуметтік жұмыс орындарын ұйымдастыру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(К.Аяпов) қала, кент, ауылдық округ әкімдеріне халықты жұмыспен қамтудың тиімді саясатын қамтамасыз ету, қоғамдық жұмыстарды ұйымдастыру және әлеуметтік жұмыс орындарын құру тапсырылсын.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(Қ.Аяпов) қоғамдық жұмыстарды ұйымдастыратын мекемелердің сұраныстарына атқарылатын жұмыстың атауы, ауқымы және қажеттілігі көрсетіле отырып, оларды қосымша науқандық, қоғамдық сипаттағы жұмыстарға ғана жіберіп отыру тапсырылсын.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бөліміне (К.Аяпов) осы қаулының орындалу барысы туралы тоқсан сайын келесі айдың 5-нен кешіктірмей аудан әкімі аппаратына ақпарат беретін болсын.</w:t>
      </w:r>
      <w:r>
        <w:br/>
      </w:r>
      <w:r>
        <w:rPr>
          <w:rFonts w:ascii="Times New Roman"/>
          <w:b w:val="false"/>
          <w:i w:val="false"/>
          <w:color w:val="000000"/>
          <w:sz w:val="28"/>
        </w:rPr>
        <w:t>
</w:t>
      </w:r>
      <w:r>
        <w:rPr>
          <w:rFonts w:ascii="Times New Roman"/>
          <w:b w:val="false"/>
          <w:i w:val="false"/>
          <w:color w:val="000000"/>
          <w:sz w:val="28"/>
        </w:rPr>
        <w:t>
      5. Аудан әкімдігінің 2009 жылғы 31 желтоқсандағы "Аудан халқын ақылы қоғамдық және әлеуметтік жұмыстармен қамтуды ұйымдастыру шаралары туралы " </w:t>
      </w:r>
      <w:r>
        <w:rPr>
          <w:rFonts w:ascii="Times New Roman"/>
          <w:b w:val="false"/>
          <w:i w:val="false"/>
          <w:color w:val="000000"/>
          <w:sz w:val="28"/>
        </w:rPr>
        <w:t>N 309</w:t>
      </w:r>
      <w:r>
        <w:rPr>
          <w:rFonts w:ascii="Times New Roman"/>
          <w:b w:val="false"/>
          <w:i w:val="false"/>
          <w:color w:val="000000"/>
          <w:sz w:val="28"/>
        </w:rPr>
        <w:t xml:space="preserve"> қаулысының (мемлекеттік тіркеу тізілімінде 05.02.2010 жылғы 5 ақпандағы N 10-3-150 тіркелген, "Толқын" газетінің 2010 жылғы 17 ақпанындағы N 13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Е. Раймбетовке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Қызылорда облысы Арал ауданы әкімдігінің 2011.09.26 </w:t>
      </w:r>
      <w:r>
        <w:rPr>
          <w:rFonts w:ascii="Times New Roman"/>
          <w:b w:val="false"/>
          <w:i w:val="false"/>
          <w:color w:val="000000"/>
          <w:sz w:val="28"/>
        </w:rPr>
        <w:t>N 129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МҰСАБАЕВ</w:t>
      </w:r>
    </w:p>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N 151 қаулысымен бекітілген</w:t>
      </w:r>
      <w:r>
        <w:br/>
      </w:r>
      <w:r>
        <w:rPr>
          <w:rFonts w:ascii="Times New Roman"/>
          <w:b w:val="false"/>
          <w:i w:val="false"/>
          <w:color w:val="000000"/>
          <w:sz w:val="28"/>
        </w:rPr>
        <w:t>
      1-қосымша</w:t>
      </w:r>
    </w:p>
    <w:bookmarkStart w:name="z9" w:id="1"/>
    <w:p>
      <w:pPr>
        <w:spacing w:after="0"/>
        <w:ind w:left="0"/>
        <w:jc w:val="left"/>
      </w:pPr>
      <w:r>
        <w:rPr>
          <w:rFonts w:ascii="Times New Roman"/>
          <w:b/>
          <w:i w:val="false"/>
          <w:color w:val="000000"/>
        </w:rPr>
        <w:t xml:space="preserve">        
Қоғамдық жұмыстарды ұйымдастыру түрлері</w:t>
      </w:r>
    </w:p>
    <w:bookmarkEnd w:id="1"/>
    <w:p>
      <w:pPr>
        <w:spacing w:after="0"/>
        <w:ind w:left="0"/>
        <w:jc w:val="both"/>
      </w:pPr>
      <w:r>
        <w:rPr>
          <w:rFonts w:ascii="Times New Roman"/>
          <w:b w:val="false"/>
          <w:i w:val="false"/>
          <w:color w:val="000000"/>
          <w:sz w:val="28"/>
        </w:rPr>
        <w:t>      Қоғамдық жұмыстар мынадай негізгі түрлері бойынша ұйымдастырылады:</w:t>
      </w:r>
      <w:r>
        <w:br/>
      </w:r>
      <w:r>
        <w:rPr>
          <w:rFonts w:ascii="Times New Roman"/>
          <w:b w:val="false"/>
          <w:i w:val="false"/>
          <w:color w:val="000000"/>
          <w:sz w:val="28"/>
        </w:rPr>
        <w:t>
      1) коммуналдық тұрғын үй шаруашылық мекемелеріне, қала, елді мекендер айналасын тазартуға көмектесу;</w:t>
      </w:r>
      <w:r>
        <w:br/>
      </w:r>
      <w:r>
        <w:rPr>
          <w:rFonts w:ascii="Times New Roman"/>
          <w:b w:val="false"/>
          <w:i w:val="false"/>
          <w:color w:val="000000"/>
          <w:sz w:val="28"/>
        </w:rPr>
        <w:t>
      2) жергілікті бюджет есебінен жүзеге асырылатын әлеуметтік мәдени объектілерді салу, жөндеу, тұрғын үй қорын қайта жаңғыртуға және аудан орталығындағы көп қабатты тұрғын үй пәтерлердің күрделі жөндеу жұмыстарына қатысу;</w:t>
      </w:r>
      <w:r>
        <w:br/>
      </w:r>
      <w:r>
        <w:rPr>
          <w:rFonts w:ascii="Times New Roman"/>
          <w:b w:val="false"/>
          <w:i w:val="false"/>
          <w:color w:val="000000"/>
          <w:sz w:val="28"/>
        </w:rPr>
        <w:t>
      3) жергілікті бюджет есебінен жүзеге асырылатын айналаны көркейту- көгалдандыру, демалыс және туризм аймақтарын сақтау мен дамытуға қатысу;</w:t>
      </w:r>
      <w:r>
        <w:br/>
      </w:r>
      <w:r>
        <w:rPr>
          <w:rFonts w:ascii="Times New Roman"/>
          <w:b w:val="false"/>
          <w:i w:val="false"/>
          <w:color w:val="000000"/>
          <w:sz w:val="28"/>
        </w:rPr>
        <w:t>
      4) республикалық және аймақтық қоғамдық науқандарын (қоғамдық пікірлер жинау) өткізуге қатысу;</w:t>
      </w:r>
      <w:r>
        <w:br/>
      </w:r>
      <w:r>
        <w:rPr>
          <w:rFonts w:ascii="Times New Roman"/>
          <w:b w:val="false"/>
          <w:i w:val="false"/>
          <w:color w:val="000000"/>
          <w:sz w:val="28"/>
        </w:rPr>
        <w:t>
      5) қарулы күштер қатарына шақыруды ұйымдастыруға көмектесу;</w:t>
      </w:r>
      <w:r>
        <w:br/>
      </w:r>
      <w:r>
        <w:rPr>
          <w:rFonts w:ascii="Times New Roman"/>
          <w:b w:val="false"/>
          <w:i w:val="false"/>
          <w:color w:val="000000"/>
          <w:sz w:val="28"/>
        </w:rPr>
        <w:t>
      6) балалар жәрдемақысын алуға, атаулы әлеуметтік көмек алуға және тұрғын үй жәрдемақысын алуға ұсыныс берген адамның (отбасының ) материалдық жағдайына зерттеу жүргізу үшін учаскелік комиссиялардың жұмысына көмек көрсету;</w:t>
      </w:r>
      <w:r>
        <w:br/>
      </w:r>
      <w:r>
        <w:rPr>
          <w:rFonts w:ascii="Times New Roman"/>
          <w:b w:val="false"/>
          <w:i w:val="false"/>
          <w:color w:val="000000"/>
          <w:sz w:val="28"/>
        </w:rPr>
        <w:t>
      7) қалада, елді мекендерде құқықтық тәртіптің сақталуына көмектесу (сарбаз);</w:t>
      </w:r>
      <w:r>
        <w:br/>
      </w:r>
      <w:r>
        <w:rPr>
          <w:rFonts w:ascii="Times New Roman"/>
          <w:b w:val="false"/>
          <w:i w:val="false"/>
          <w:color w:val="000000"/>
          <w:sz w:val="28"/>
        </w:rPr>
        <w:t>
      8) қайта есептеу кезінде зейнетақы мен жәрдемақы төлеу жөніндегі ұйымдарға көмектесу және халықтың мақсатты топтарына (оралмандар, рақымшылықпен босатылғандар) құжатты рәсімдеу кезінде әлеуметтік қызмет көрсету;</w:t>
      </w:r>
      <w:r>
        <w:br/>
      </w:r>
      <w:r>
        <w:rPr>
          <w:rFonts w:ascii="Times New Roman"/>
          <w:b w:val="false"/>
          <w:i w:val="false"/>
          <w:color w:val="000000"/>
          <w:sz w:val="28"/>
        </w:rPr>
        <w:t>
      9) мұрағат мекемелерінде, кітапханаларда кітаптарды, құжаттарды түптеуге, қайта қалпына келтіруге жәрдемдесу;</w:t>
      </w:r>
      <w:r>
        <w:br/>
      </w:r>
      <w:r>
        <w:rPr>
          <w:rFonts w:ascii="Times New Roman"/>
          <w:b w:val="false"/>
          <w:i w:val="false"/>
          <w:color w:val="000000"/>
          <w:sz w:val="28"/>
        </w:rPr>
        <w:t>
      10) жергілікті бюджет есебінен жасалатын әлеуметтік қызметтер көрсетуге көмектесу;</w:t>
      </w:r>
      <w:r>
        <w:br/>
      </w:r>
      <w:r>
        <w:rPr>
          <w:rFonts w:ascii="Times New Roman"/>
          <w:b w:val="false"/>
          <w:i w:val="false"/>
          <w:color w:val="000000"/>
          <w:sz w:val="28"/>
        </w:rPr>
        <w:t>
      11) жеке басты қарт кісілерге дәрігерлердің тапсырмасымен дәрігерлік көмек көрсетуге және аулаларын тазартуға жәрдемдесу;</w:t>
      </w:r>
      <w:r>
        <w:br/>
      </w:r>
      <w:r>
        <w:rPr>
          <w:rFonts w:ascii="Times New Roman"/>
          <w:b w:val="false"/>
          <w:i w:val="false"/>
          <w:color w:val="000000"/>
          <w:sz w:val="28"/>
        </w:rPr>
        <w:t>
      12) мемлекеттік мекемелердің қажеттілігіне сәйкес құжаттарды мекеме аралық тасымалдау (курьер);</w:t>
      </w:r>
      <w:r>
        <w:br/>
      </w:r>
      <w:r>
        <w:rPr>
          <w:rFonts w:ascii="Times New Roman"/>
          <w:b w:val="false"/>
          <w:i w:val="false"/>
          <w:color w:val="000000"/>
          <w:sz w:val="28"/>
        </w:rPr>
        <w:t>
      13) ауылдық жерлерде пошта, газет-журналдарды алушыларға таратып беруге көмектесу;</w:t>
      </w:r>
    </w:p>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N 151 қаулысымен бекітілген</w:t>
      </w:r>
      <w:r>
        <w:br/>
      </w:r>
      <w:r>
        <w:rPr>
          <w:rFonts w:ascii="Times New Roman"/>
          <w:b w:val="false"/>
          <w:i w:val="false"/>
          <w:color w:val="000000"/>
          <w:sz w:val="28"/>
        </w:rPr>
        <w:t>
      2-қосымша</w:t>
      </w:r>
    </w:p>
    <w:bookmarkStart w:name="z10" w:id="2"/>
    <w:p>
      <w:pPr>
        <w:spacing w:after="0"/>
        <w:ind w:left="0"/>
        <w:jc w:val="left"/>
      </w:pPr>
      <w:r>
        <w:rPr>
          <w:rFonts w:ascii="Times New Roman"/>
          <w:b/>
          <w:i w:val="false"/>
          <w:color w:val="000000"/>
        </w:rPr>
        <w:t xml:space="preserve">        
Ақылы қоғамдық жұмыстарды ұйымдастыратын мекемелердің тізімі мен ақылы қоғамдық жұмыстардың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137"/>
        <w:gridCol w:w="429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 ұйымдастыратын мекемелер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ұзақтығы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 аппараты"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әкімінің аппараты "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маслихат аппараты"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кенттер және ауылдық округтер әкмі аппараты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білім бөлімі "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"НұрОтан" ХДП Арал ауданындағы филиалы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 Министрлігінің салық комитеті Қызылорда облысы бойынша салық департаменті Арал ауданы бойынша салық басқармасы"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құрлысы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 мемлекеттік мекеме</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қалалық шаруашылық жүргізу құқындағы көпсалалы коммуналдық мамлекеттік кәсіпорыны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тұрғын үй, комуналдық шаруашылық және автомобиль жолдары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қорғаныс істер жөніндегі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арал аудандық ішкі істер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орталық" Арал аудандық бөлімшесі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Әділет министрлігі Қызылорда облысы әділет департаменті арал аудандық әділет басқармасы"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кәсіпкерлікті қолдау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соты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прокуратурасы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Халыққа қызмет көрсету Орталығының Арал аудандық филиалы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алты айға дейін</w:t>
            </w:r>
          </w:p>
        </w:tc>
      </w:tr>
    </w:tbl>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N 151 қаулысымен бекітілген</w:t>
      </w:r>
      <w:r>
        <w:br/>
      </w:r>
      <w:r>
        <w:rPr>
          <w:rFonts w:ascii="Times New Roman"/>
          <w:b w:val="false"/>
          <w:i w:val="false"/>
          <w:color w:val="000000"/>
          <w:sz w:val="28"/>
        </w:rPr>
        <w:t>
      3-қосымша</w:t>
      </w:r>
    </w:p>
    <w:bookmarkStart w:name="z11" w:id="3"/>
    <w:p>
      <w:pPr>
        <w:spacing w:after="0"/>
        <w:ind w:left="0"/>
        <w:jc w:val="left"/>
      </w:pPr>
      <w:r>
        <w:rPr>
          <w:rFonts w:ascii="Times New Roman"/>
          <w:b/>
          <w:i w:val="false"/>
          <w:color w:val="000000"/>
        </w:rPr>
        <w:t xml:space="preserve">        
Халықтың нысаналы топтары үшін әлеуметтік жұмыс орындарын ұйымдастыру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0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жұмыс орындары ұйымдастырылатын кәсіпорындар мен мекемелер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қалалық шаруашылық жүргізу құқындағы көпсалалы коммуналдық мемлекеттік кәсіпорыны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"Ұландар" лагері мемлекеттік қазыналық кәсіпорны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мемлекеттік комуналдық кәсіпорны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селолық тұтыну кооперативтері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үйлері мен клубтары мемлекетік қазыналық кәсіпорындары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 аппараты" мемлекеттік мекемесінің шаруашылық жүргүзу құқығындағы "Сексеуіл су құбыры сервис" мемлекеттік коммуналдық кәсіпорын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"Арал су-сервис" мемлекеттік коммуналдық кәсіпорын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"Жолаушы-Сервис АБ"</w:t>
            </w:r>
          </w:p>
        </w:tc>
      </w:tr>
    </w:tbl>
    <w:p>
      <w:pPr>
        <w:spacing w:after="0"/>
        <w:ind w:left="0"/>
        <w:jc w:val="both"/>
      </w:pPr>
      <w:r>
        <w:rPr>
          <w:rFonts w:ascii="Times New Roman"/>
          <w:b w:val="false"/>
          <w:i w:val="false"/>
          <w:color w:val="000000"/>
          <w:sz w:val="28"/>
        </w:rPr>
        <w:t>      Әлеуметтік жұмыс орындары Қазақстан Республикасының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жұмысқа орналасуда қиындыққа тап болған және әлеуметтік қорғауға зәру мақсатты топқа жататын адамдар үшін ұйымдастырылады. Халықтың мақсатты топтарынан, жұмыс берушілердің жазбаша келісімімен қабылданған жұмысшылардың еңбек ақысының бір бөлігі жергілікті бюджеттен өтеледі. Әлеуметтік жұмыс орындарының жыл көлеміндегі мерзімі 6 (алты) 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