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f65a2" w14:textId="25f65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Сексеуіл кентіндегі кейбір көшелердің атауларын өзгерту және жаңа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Сексеуіл кенті әкімдінің 2010 жылғы 17 тамыздағы N 24 шешімі. Қызылорда облысының Әділет департаменті Арал ауданының Әділет басқармасында 2010 жылы 08 қыркүйекте N 10-3-165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тармақшасына сәйкес және Арал аудандық ономастикалық комиссиясының 2009 жылғы 29 желтоқсандағы N 3 санды ұйғарымын, 2010 жылғы 19 сәуірдегі N 1 ұйғарымын және 2010 жылдың 30 маусымдағы N 2 ұйғарымын жүзеге асыру мақсатына сәйкес,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Арал ауданы Сексеуіл кентіндегі жаңадан ашылатын көшеге Байбазаров Жазықбайдың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Сексеуіл кентіндегі Ф. Энгельс көшесі Айқынов Бұлқайырдың, Киров көшесі Қонысбаев Елубайдың, Менделеев көшесі Жұмағұлов Ақсақалдың және Юбилейная көшесі Досмырзаев Әбдіразақтың есімдерімен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орындалысына бақылау жүргізу Сексеуіл кенті әкімінің орынбасары М. Исматуллаевқа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ресми жарияланғаннан соң 10 күннен кейін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Сексеуіл кенті әкімі:                        Е. Серікбаев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