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3424" w14:textId="1fa34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 санаттарына әлеуметтік төлемдердің кейбір түрлерін төлеудің нұсқаулықтарын бекіту туралы" аудан әкімдігінің 2010 жылғы 9 наурыздағы N 30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2010 жылғы 13 сәуірдегі N 51 қаулысы. Қызылорда облысының Әділет департаменті Арал ауданының Әділет басқармасында 2010 жылы 23 сәуірде N 10-3-158 тіркелді. Күші жойылды - Қызылорда облысы Арал ауданы әкімдігінің 2013 жылғы 11 сәуірдегі N 121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11.04.2013 </w:t>
      </w:r>
      <w:r>
        <w:rPr>
          <w:rFonts w:ascii="Times New Roman"/>
          <w:b w:val="false"/>
          <w:i w:val="false"/>
          <w:color w:val="ff0000"/>
          <w:sz w:val="28"/>
        </w:rPr>
        <w:t>N 121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жэне өзін-өзі басқару туралы" Қазақстан Республикасының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мәслихатының 2010 жылғы 31 наурыздағы кезекті жиырма алтыншы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N 213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Арал ауданы әкімдігінің 2010 жылғы 9 наурыздағы "Азаматтардың жеке санаттарына әлеуметтік төлемдердің кейбір түрлерін төлеудің нұсқаулықтарын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30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2010 жылғы 25 наурызда N 10-3-154 нөмірімен тіркелген, аудандық "Толқын" газетінде 2010 жылғы 31 наурыздағы N 25 санында ресми жарияланған) бекітілген N 1 қосымшасына төмендегідей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Қаулының N 1 қосымшасының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жекелеген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санаттағы азаматтардың тізбесіне "Ұлы Отан соғысы жылдарында тылда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айдан кем емес еңбек еткен азаматтарға" деген сөз тіркестерімен толықтырылсын.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Қаулының N 1 қосымшасының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тармақшасындағы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"абоненттік төлем" - деген сөз тіркесі алынып тасталсын.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Қаулының N 1 қосымшасы </w:t>
      </w:r>
      <w:r>
        <w:rPr>
          <w:rFonts w:ascii="Times New Roman"/>
          <w:b w:val="false"/>
          <w:i w:val="false"/>
          <w:color w:val="000000"/>
          <w:sz w:val="28"/>
        </w:rPr>
        <w:t>8-1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"Ұлы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 соғысы жылдарында тылда 6 айдан кем емес еңбек еткен жекелеген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санаттағы азаматтарға төленетін өтемақы 2010 жылдың 1 сәуірінен бастап бюджетте қаралған қаражат шегінде төленсін".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орынбасары К.Данабаевқа жүктелсін.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10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Раймбетов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