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5712" w14:textId="cc15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ауылындағы Жақыпбек Маханбетов көшесі қиылысынан Юрий Гагарин көшесіне дейінгі тұйық көшені ауылшаруашылық маманы Ұлы Отан соғысының ардагері Едербаев Асқар Есімімен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Қосшынырау ауылдық округі әкімінің 2010 жылғы 30 қыркүйектегі N 67 шешімі. Қызылорда облысының Әділет департаменті Қызылорда қалалық Әділет басқармасында 2010 жылы 30 қыркүйекте N 10-1-149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Қазақстан Республикасының 1993 жылғы 08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әкімшілік–аумақтық 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" туралы N 2572-ХІІ санды Заңын басшылыққа ала отырып және қалалық ономастикалық комиссияның 2010 жылғы 20 шілдедегі N 6/3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Қосшыңырау ауылдық округіне қарасты Абай ауылындағы Жақыпбек Махамбетов көшесі қиылысынан Юрий Гагарин көшесіне дейінгі тұйық көше ауылшаруашылық маманы Ұлы Отан соғысының ардагері Едербаев Асқар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бас маман Ұ. Кушенбаеваға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     С.Дүйсенбаев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