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4121" w14:textId="0504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Тасбөгет кенті көшелеріне жаңадан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Тасбөгет кенті әкімінің 2010 жылғы 11 мамырдағы N 586 шешімі. Қызылорда облысының Әділет департаменті Қызылорда қалалық Әділет басқармасында 2010 жылы 03 маусымда N 10-1-142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 - 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1993 жылғы 8 желтоқсандағы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Заңдары, Қызылорда қалалық ономастикалық комиссиясының 2010 жылғы 11 наурыздағы N 2 ұйғарымы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Қызылорда қаласы Тасбөгет кенті әкімінің 2012.04.03 </w:t>
      </w:r>
      <w:r>
        <w:rPr>
          <w:rFonts w:ascii="Times New Roman"/>
          <w:b w:val="false"/>
          <w:i w:val="false"/>
          <w:color w:val="000000"/>
          <w:sz w:val="28"/>
        </w:rPr>
        <w:t>N 938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Тасбөгет кентіндегі "Сырдария" көшесінің атауы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Тасбөгет кентіндегі Ленин көшесі "Тәуелсіздік" атауымен, "Жібек жолы" көшесі соғыс және еңбек ардагері Тасмағанбет Батыршаев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кент әкімі аппаратының  бас маманы А. Таспановаға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күннен бастап он күнтізбелік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Ә. Құтмамбетов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