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69ca3" w14:textId="1069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 жылдығы аясында жекелеген санаттағы азаматтарға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әкімдігінің 2010 жылғы 15 сәуірдегі N 2854 қаулысы. Қызылорда облысының Әділет департаменті Қызылорда қалалық Әділет басқармасында 2010 жылы 13 мамырда N 10-1-141 тіркелді. Күші жойылды - Қызылорда қалалық әкiмдігінің 2012 жылғы 23 қарашадағы N 4929 қаулысымен</w:t>
      </w:r>
    </w:p>
    <w:p>
      <w:pPr>
        <w:spacing w:after="0"/>
        <w:ind w:left="0"/>
        <w:jc w:val="both"/>
      </w:pPr>
      <w:r>
        <w:rPr>
          <w:rFonts w:ascii="Times New Roman"/>
          <w:b w:val="false"/>
          <w:i w:val="false"/>
          <w:color w:val="ff0000"/>
          <w:sz w:val="28"/>
        </w:rPr>
        <w:t>      Ескерту. Күші жойылды - Қызылорда қалалық әкiмдігінің 2012.11.23 N 4929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Ұлы Отан соғысының қатысушылары мен мүгедектеріне және 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1995 жылғы 28 сәуірдегі Заңдарына және қалалық мәслихаттың 2010 жылғы 13 сәуірдегі кезекті XXIX сессиясының </w:t>
      </w:r>
      <w:r>
        <w:rPr>
          <w:rFonts w:ascii="Times New Roman"/>
          <w:b w:val="false"/>
          <w:i w:val="false"/>
          <w:color w:val="000000"/>
          <w:sz w:val="28"/>
        </w:rPr>
        <w:t>29/6</w:t>
      </w:r>
      <w:r>
        <w:rPr>
          <w:rFonts w:ascii="Times New Roman"/>
          <w:b w:val="false"/>
          <w:i w:val="false"/>
          <w:color w:val="000000"/>
          <w:sz w:val="28"/>
        </w:rPr>
        <w:t xml:space="preserve"> шешіміне сәйкес Қызылорда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Ұлы Отан соғысында қаза тапқан (қаза болған, хабарсыз кеткен) жауынгерлердің екінші рет некеге отырмаған жесірлеріне, концлагердің бұрынғы жасы кәмелетке толмаған тұтқындарына үйлеріне жөндеу жұмыстарын жүргізуге 50 000 (елу мың) теңгеден, мерекеге киім сатып алуға 15 000 (он бес мың) теңгеден, мерекелік азық-түлік сатып алуға 15 000 (он бес мың) теңгеден, Ұлы Отан соғысы жылдарында тылдағы қажырлы еңбегі мен мінсіз әскери қызметі үшін бұрынғы КСРО ордендерімен және медальдарымен марапатталған азаматтарға денсаулықтарын жақсартуға бір жолғы материалдық көмек көрсетуге 25 000 (жиырма бес мың) теңгеден, сонымен қатар, жоғарыда көрсетілген санаттағы азаматтарға көлікте жүруге 2010 жылғы 1 сәуір мен 31 желтоқсан аралығына ай-сайын 2500 теңгеден материалдық көмекке және Ұлы Отан соғысы жылдары тылда 6 айдан кем емес еңбек еткен тыл еңбеккерлеріне тұтынған коммуналдық қызметке шығыстарды төлеу үшін 2010 жылғы 1 сәуірі мен 31 желтоқсан аралығында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"Қалалық жұмыспен қамту және әлеуметтік бағдарламалар бөлімі" мемлекеттік мекемесі осы қаулыдан туындайтын шаралар қабылдасын.</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орындалуына бақылау жасау қала әкімінің орынбасары А. Мұхимовке жүктелсін. </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                                    М. Ергешбаев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