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593a" w14:textId="e7a5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Қызылжарма ауылдық округіндегі 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Қызылжарма ауылдық округі әкімінің 2010 жылғы 12 сәуірдегі N 143 шешімі. Қызылорда облысының Әділет департаменті Қызылорда қалалық Әділет басқармасында 2010 жылы 12 мамырда N 10-1-138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және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 - аумақтық құрылымы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1993 жылғы 8 желтоқсандағы Заңдарына және 2010 жылғы 11 наурыздағы қала әкімі жанындағы ономастикалық комиссия отырысының  N 2/1 ұйғарымына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1) Рахмет Батырбаев және Өмірзақ Махамбетов атындағы тұйықтары болып араласып жатқан 2 көшелері өзгертіліп - соғыс ардагері Сыздықов Досқали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Төлеген Бисенбаев көшесіне параллель орналасқан атауы жоқ көшеге - еңбек ардагері Қабақ Есахаев атауы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Бұрынғы Әлімбай Әбенов атындағы тұйыққа - ұстаз, кеңсе қызметкері болған Әкімбай Мәтімбайүлы Әубәкіров көшесі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Айша Меңлібаева атындағы көшесіне параллель орналасқан атауы жоқ көшеге - Ұлы Отан соғысының ардагері Әбдіхалық Сайлыбаев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атауы жоқ N 1 - көшеге - Смағұл Садақбаев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атауы жоқ N 2 - көшеге - соғыс ардагері Бекмағанбет Тасмағанбетұлы Әбдірайымов атауы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атауы жоқ N 3 - көшеге - Тұяқбаев Әбу Бекмағанбетұлы атауы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атауы жоқ N 4 - көшеге - Сәттібай Нұргелдиев атауы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N 608 кварталға - Дауылбай Наурызбаев көшесі атауы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N 609 кварталға - Әбдікәрім Әбенұлы Досхожин көшесі атауы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N 610 кварталға - Жақсылық Зиманов көшесі атауы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орындалуына бақылау жасау, ауылдық округі әкімі аппаратының бас маманы Смайлова Сәрсенкүлге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П. Сыздықов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