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39d5" w14:textId="8c239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ауылындағы Жақыпбек Маханбетов көшесіне көлденең орналасқан атауы жоқ көшеге Еңбек ардагері Қоянов Шохатай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Қосшыңырау ауылдық округі әкімінің 2010 жылғы 21 сәуірдегі N 56 шешімі. Қызылорда облысының Әділет департаменті Қызылорда қалалық Әділет басқармасында 2010 жылы 12 мамырда N 10-1-137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әкімшілік–аумақтық құрылымы" туралы N 2572-ХІІ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қалалық ономастикалық комиссияның 2010 жылғы 11 сәуірдегі N 4/1 ұйғарымына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Қосшыңырау ауылдық округіне қарасты Абай ауылындағы Жақыпбек Махамбетов көшесіне көлденең орналасқан атауы жоқ көшеге Еңбек ардагері Қоянов Шохатай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бас маман Ұ. Кушенбаеваға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С. Дүйсенбаев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