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00d" w14:textId="2a1d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Қызылорда облысының су пайдаланушылары арасында су пайдалану лимиттерін бөлу туралы" Қызылорда облысы әкімдігінің 2010 жылғы 16 сәуірдегі N 736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2010 жылғы 31 тамыздағы N 884 қаулысы. Қызылорда облысының Әділет департаментінде 2010 жылы 06 қазанда N 4258 тіркелді. Қолдану мерзімінің аяқталуына байланысты қаулының күші жойылды - Қызылорда облысы әкімі аппаратының 2011 жылғы 10 тамыздағы N 13-11/2962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аяқталуына байланысты қаулының күші жойылды - Қызылорда облысы әкімі аппаратының 2011.08.10 N 13-11/2962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жылға арналған Қызылорда облысының су пайдаланушылары арасында су пайдалану лимиттерін бөлу туралы" Қызылорда облысы әкімдігінің 2010 жылғы 16 сәуірдегі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736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4250 нөмірімен тіркелген, 2010 жылғы 15 мамырдағы N 94-95 "Сыр бойы" және 2010 жылғы 15 мамырдағы N 74 "Кызылординские вести"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әкімі     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тамыздағы N 884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сәуірдегі N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Қызылорда облысының су пайдаланушылары арасында су пайдалану лимиттерін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661"/>
        <w:gridCol w:w="1116"/>
        <w:gridCol w:w="1226"/>
        <w:gridCol w:w="1310"/>
        <w:gridCol w:w="1212"/>
        <w:gridCol w:w="1088"/>
        <w:gridCol w:w="1703"/>
        <w:gridCol w:w="1673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пайдаланушылар атауы
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Айлар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4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
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"Жаңақорғансушаруашылығы"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"Шиелісушаруашылығы"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580,2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"Қызылордасушаруашылығы"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"Сырдариясушаруашылығы"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"Жалағашсушаруашылығы"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және ТПРБ "Қызылордасушаруашылығы" ШЖҚ КМК "Қармақшысушаруашылығы" филиалы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"Қазалысушаруашылығы"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680,27</w:t>
            </w:r>
          </w:p>
        </w:tc>
      </w:tr>
      <w:tr>
        <w:trPr>
          <w:trHeight w:val="27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және ТПРБ "Қызылордасушаруашылығы" ШЖҚ КМК "Ауданаралық каналдар жүйесі" филиалы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суару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4027,47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қажеттілік-тер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су лимиттерінің өлшем бірліктері миллион текшеметрмен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 және ТПРБ - "Қызылорда облысының табиғи ресурстар және табиғат пайдалануды реттеу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