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8890" w14:textId="6f38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облысында тұратын азаматтардың елді мекен шегінен тыс жерлерге емделу үшін облыстық бюджет қаражаты есебінен тегін немесе жеңілдікпен жол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2010 жылғы 08 шілдедегі № 236 шешімі. Қызылорда облысының Әділет департаментінде 2010 жылы 13 тамызда № 4256 болып тіркелді. Күші жойылды - Қызылорда облыстық мәслихатының 2016 жылғы 10 ақпандағы № 346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облыстық мәслихатының 10.02.2016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"Халық денсаулығы және денсаулық сақтау жүйесі туралы" 2009 жылғы 18 қыркүйектегі Қазақстан Республикасы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Қызылорда облысында тұратын азаматтардың елді мекен шегінен тыс жерлерге емделу үшін облыстық бюджет қаражаты есебінен тегін немесе жеңілдікпен жол жүруі ұсынылсын,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денсаулық сақтау басқармасы" мемлекеттік мекемесі берген жолдама негізінде науқастың емделуге барып-қайту жол ақысын: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әуе көлігімен жүрген кезде - темір жол көлігінің купелі вагонының (2-класс) бір билетінің нақты құны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темір жол көлігінің купелі вагонымен (бизнес класс және 1-класс) жүрген кезде - купелі вагонның (2-класс) бір билетінің нақты құны мөлшерінде;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темір жол көлігінің купелі вагоны (2-класс), плацкарт вагоны (3-класс) мен қалааралық автомобиль көлігінде - оның бір билетінің нақты құны мөлшерінде өтеу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"Жекелеген санаттағы азаматтардың республикалық клиникаларға, ғылыми орталықтарға және денсаулық сақтаудың емдеу-алдын алу ұйымдарында емделуге және тексерілуге барғандағы жол шығындарын өтеу тәртібін бекіту туралы" Қызылорда облыстық мәслихатының 2010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4247 нөмірімен тіркелген, "Сыр бойы" газетінің 2010 жылғы 22 мамырдағы N 99-100 санында жарияланған)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