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8df6" w14:textId="b8b8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 маңызы бар тарих және мәдениет ескерткіштерінің  Мемлекеттік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2010 жылғы 18 мамырдағы N 776 қаулысы. Қызылорда облысының Әділет департаментінде 2010 жылы 07 маусымда N 4251 тіркелді. Күші жойылды - Қызылорда облыстық әкімдігінің 2014 жылғы 05 желтоқсандағы N 775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Қызылорда облыстық әкімдігінің 05.12.2014 N 775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"Тарихи-мәдени мұра объектілерін қорғау және пайдалану туралы" Қазақстан Республикасының 1992 жылғы 2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жергілікті маңызы бар тарих және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ескерткіштерінің Мемлекеттік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күнінен бастап қолданысқа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облысының әкімі                     Б.Қуандықов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М.Кұл-Мұхаммед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мамыр 2010 ж.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"18"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776 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жергілікті маңызы бар </w:t>
      </w:r>
      <w:r>
        <w:br/>
      </w:r>
      <w:r>
        <w:rPr>
          <w:rFonts w:ascii="Times New Roman"/>
          <w:b/>
          <w:i w:val="false"/>
          <w:color w:val="000000"/>
        </w:rPr>
        <w:t xml:space="preserve">
тарих және мәдениет ескерткіштерінің </w:t>
      </w:r>
      <w:r>
        <w:br/>
      </w:r>
      <w:r>
        <w:rPr>
          <w:rFonts w:ascii="Times New Roman"/>
          <w:b/>
          <w:i w:val="false"/>
          <w:color w:val="000000"/>
        </w:rPr>
        <w:t>
Мемлекеттік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5724"/>
        <w:gridCol w:w="3365"/>
        <w:gridCol w:w="6686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Ескерткіштің атауы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Ескерткіштің түрі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Бекетай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Аққұлақ ауылынан оңтүстік-батысқа 4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Бәсібек кесенесі, XVIII-ХІХ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Ақкүлақ ауьшынан шығысқа 4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Рысқал кесенесі, 1902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ауылынан оңтүстікке қарай 4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Байшоқы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 ауылынан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Неолит дәуіріндегі адамдар тұрағы, біздің заманымызға дейінгі ІV-ІІІ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Ақеспе елді-мекенінен солтүстікке қарай 3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Неолит дәуіріндегі адамдар тұрағы, неолит дәуірі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Алтықүдық ауылынан шығысқа 1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Неолит дәуіріндегі адамдар тұрағы, біздің эрамызға дейінгі ІV-ІІІ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Алтықүдық ауылынан шығысқа 1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ғимараты,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қыспақты мұнара,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Неолит дәуіріндегі адамдар тұрағы, біздің заманымызға дейіңгі IV-ІІІ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қаласынан батысқа 40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Пұсырманбай кесенесі, XVIII-ХІХ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ауылынан батысқа 6 км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Нияз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ауылынан оңтүстік-батысқа 15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Мәмбетбақы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ауылынан оңтүстік-батысқа 15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Бұзық қала қалашығы (үлкен Құйрыққала.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ауылынан оңтүстікте 8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Неолит дәуіріндегі тұрақ, неолит дәуірі.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қыратынан солтүстік-батысқа 3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Неолит дәуіріндегі тұрақ, неолит дәуірі.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Көнту ауылынан шығысқа 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қыспақты мұнара,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Кердері кесенесі, Х-ХІІ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ауылынан солтүстік-батысқа қарай 75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ауылынан солтүстік-шығысқа 16 км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Тілеулес ишан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ауылынан шығысқа 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Тілеулес ишан мешіті, 1924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Құмбазар ауылынан оңтүстік-шығысқа 27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қыспақты мұнара,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23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Неолит дәуіріндегі адамдар тұрағы, неолит дәуірі.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ауылынан солтүстік-шығысқа,км.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Неолит дәуіріндегі адамдар тұрағы, неолит дәуірі.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ауылынан солтүстік-шығысқа 1,5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қыспақты мұнара,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Неолит дәуіріндегі адамдар тұрағы, біздің заманымызға дейінгі ІУ-ІІ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ауылынан солтүстікке қарай 6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Шелгі - Загем (Жалғыз ағым) I ежелгі адамдар тұрағы, неолит дәуірі.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Шелгі-Загем бекетінен шығысқа 1,5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Шелгі - Загем (Жалғыз ағым) II ежелгі адамдар тұрағы, неолит дәуірі.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Шелгі-Загем бекетінен шығысқа қарай 1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Шелгі - Загем (Жалғыз ағым) III ежелгі адамдар тұрағы, неолит дәуірі.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Шелгі-Загем бекетінен шығысқа қарай 1,5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Шелгі - Загем (Жалғыз ағым) IV ежелгі адамдар тұрағы, неолит дәуірі.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Шелгі-Загем бекетінен шығысқа қарай 1,5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қыспақты мұнара,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Шөміш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 ақын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Шөмішкөл ауылынан шығысқа 3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 дәуіріндегі адамдар тұрағы, біздің заманымызға дейінгі IV-ІІ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қаласынан шығысқа 8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Неолит дәуіріндегі адамдар тұрағы, неолит дәуірі.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қаласынан шығысқа 7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Неолит дәуіріндегі адамдар тұрағы, неолит дәуірі.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қаласынан шығысқа 6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ғимараты,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Теміржол вокзалы ғимараты,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Көнту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ғимараты,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ғимараты,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стансасының ғимараты,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Қызметтік-техникалық ғимараты,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Сарышығанақ теміржол 1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ғимараты,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ғимараты,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Шөміш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ғимараты,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Үкілісай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ғимараты, 1905 жыл&gt;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теміржол стансасы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 ишан кесенесі, 1883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Ақарық ауылынан оңтүстік-шығысқа 4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Құмқала I қалашығы, ХІІ-XIV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Аққолқа ауылынан оңтүстік-батысқа 30-35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Қүмқала II қалашығы, ХІІ-XIV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Аққолқа ауылынан оңтүстік-батысқа 30-32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Сарман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ауылынан солтүстік-батысқа 10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ауылынан солтүстік-батысқа 14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Қатынтам (Қызтам)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ауылынан солтүстік-шығысқа 12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 қатын (Қатын қала) қалашығы, ХІІ-ХІХ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ауылынан шығысқа 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Үбістің үйтамы,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ауылынан оңтүстік-батысқа 72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Атаусыз асар қалашығы (Қарасар), біздің заманымызға дейінгі II-I-біздің заманымыздың II-IV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Бұқарбай ауылынан батысқа 7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Сорлыасар қалашығы, біздің заманымызға дейінгі IX-біздің заманымыздың I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Бұқарбай ауылынан оңтүстік-шығысқа 3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Көктонды асар қалашығы, біздің заманымызға дейінгі I -біздің заманымыздың I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кентінен батысқа 11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Моншақты асар қалашығы (Жалаңаш төбе), біздің заманымызға дейінгі ІІ-І-біздің заманымыздың ІІ-IV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кентінен оңтүстік-шығысқа 8,5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Иманқұл мешіті, 1908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кенті, Желтоқсан көшесі, 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Сәкей мұнарасы, XVIII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ауылынан оңтүстік-батысқа 15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Жаманқара мұнарасы, XVIII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ауылынан оңтүстік-батысқа 20 км. і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Жомарт мұнарасы, XVIII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ауылынан оңтүстік-батысқа 45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Бытық (Бітім) мұнарасы, XVIII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ауылынан батысқа 28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Айқожа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ауылынан оңтүстік-батысқа 34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Елемес кесенесі, 1973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ауылынан оңтүстік-батысқа 14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ишан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ауылынан оңтүстік-батысқа 80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Сәтбай кесенесі, XVIII-ХІХ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ауылынан солтүстік-батысқа 36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Домалақ асар қалашығы, біздің заманымызға дейінгі I -біздің заманымыздың I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ауылынан оңтүстік-шығысқа 9-11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Қособалы асар қалашығы, біздің заманымызға дейінгі ІІ-І -біздің заманымыздың ІІ-ІV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ауылынан шығысқа 8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Үңгірлі асар қалашығы, біздің заманымызға дейінгі ІІ-І -біздің заманымыздың ІІ-ІV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ауылынан оңтүстік-шығысқа 8-10 км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Түмен әулие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ауылынан оңтүстік-шығысқа 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Мысық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Шергелтай ауылынан оңтүстікке 17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 қаза тапқандарға арналған ескерткіш, 1975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кенті, Желтоқсан көшесі,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Қойлақы Ата басындағы ескерткіш тас, VII-VIII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ауылынан 7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Қылауыз ата кесенесі, XII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Әбдіғаппар ауылынан батысқа 4-5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мазары, XVIII-ХІХ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ауылынан батысқа 3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стансасындағы су қыспақты мұнара,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ғимараты, 1904-1905 жылдар.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оқу комбинаты ғимараты, 1904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кенті,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Мұсаханов көшесі, 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Құмиян қалашығы, ХІІ-XIII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ауылынан оңтүстік-батысқа 15,7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Қорасан ата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ауылынан оңтүстік-батысқа 20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 ата кесенесі, XIX ғасырдың басы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ауылынан оңтүстікке 20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Төлегетай-Қылышты ата кешенді-мазары (XI-ХІІ ғасырлар), 2008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ауылынан оңтүстікке 7-8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қалашығы, ХІІ-XVII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ауылынан оңтүстік-батысқа 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Жартастағы бейнелеу (ерте көшпенділер дәуірі).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ауылынан оңтүстік-шығысқа 35 км. Бесарық шатқалында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Жартастағы бейнелер (ерте көшпенділер дәуірі).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ауылынан 10 км. Майдамтал шатқалында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Көккесене сағанасы, XI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ауылынан солтүстік-батысқа 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қыспақты мұнара,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ауылы,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Бимұратов көшесі, н/з.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қалашығы, XIII-XIV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Түгіскен ауылынан оңтүстік-батысқа 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Жалаңашата кесенесі, XVI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 бекеттен оңтүстік шығысқа 10 км.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Әзілхан ишаң мешіті, 1925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Ақтан батыр ауылы, Ақтан батыр көшесі, 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ғимараты, XX ғасырдың басы.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Қожаназар ишан мешіті,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кенті, Біржан сал көшесі, 109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қыспақты мұнара, XX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кенті, Әйтеке би көшесі мен В.Счастнов көшесінің қиылысындағы Жалаңтөс Баһадүр саябағы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1914-1917 жылдары Ғ. Мүратбаев оқыған бастауыш мектеп ғимараты.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қаласы, N 16 орта мектеп, Жамбыл көшесі, 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Толыбай батыр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Бекарыстан би ауылынан солтүстікке 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қожа кесенесі, XX ғасырдың басы.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Бекарыстан би ауылынан солтүстікке 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Әулиетөбедегі қорым, XVII 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Бекарыстан би ауылынан батысқа 20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Өтеген кесенесі құлпытасымен,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батыр ауылынан шығысқа 2,5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Мұнара N 74,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батыр ауылынан солтүстікке 4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күйік қалашығы, 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Кәукей ауылынан 20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қыспақты мұнара, 1902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Көбек теміржол бекеті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Орақ мұнарасы, 1918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Қожабақы ауылынан 6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Келімбет кесенесі, 1898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Қожабақы ауылынан 8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Сарыбайқазған мұнарасы, XVIII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Моншақ ауылынан оңтүстік-батысқа 84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Қарсақбай кесенесі, XIX ғасырдың соңы.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Мұратбаев ауылынан оңтүстікке 4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Сырлыбай кесенесі, XVIII-ХІХ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Өркендеу ауылынан 10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Мыңтөбе моласы қорғаны, VI-XIV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Өркендеу ауылынан оңтүстік-батысқа 1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Мұнара N 40, XVIII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ауылынан солтүстікке 72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Мұнара N 38, XVIII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ауылынан солтүстік-батысқа 75 км.</w:t>
            </w:r>
          </w:p>
        </w:tc>
      </w:tr>
      <w:tr>
        <w:trPr>
          <w:trHeight w:val="76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Бақатам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ауылынан солтүстікке 75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Байсын кемпір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ауылынан оңтүстік шығысқа 17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Боранбай мұнарасы, XVIII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ауылынан оңтүстік-батысқа 2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 кесенесі, XIX ғасырдың басы.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ауылынан оңтүстікке 15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Кәрібай кесенесі, XX ғасырдың басы.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ауылынан солтүстікке 120 км.</w:t>
            </w:r>
          </w:p>
        </w:tc>
      </w:tr>
      <w:tr>
        <w:trPr>
          <w:trHeight w:val="82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Манас кесенесі, XVIII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ауылынан оңтүстік-шығысқа 32 км. 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Манас некрополіндегі N 65 сағана, құлпытасымен,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ауылынан оңтүстік-шығысқа 32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Манас некрополіндегі N 66 сағана (Шалбай кесенесі), XX ғасырдың басы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ауылынан оңтүстік-шығысқа 32 км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Манас некрополіндегі N 67 сағана (Күнберген кесенесі), XX ғасырдың басы.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ауылынан оңтүстік-шығысқа 32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Манас некрополіндегі N 68 сағана (Қожахмет кесенесі), XIX-XX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ауылынан оңтүстік-шығысқа 32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Дөңқазған некрополіндегі N 1 сағана,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ауылынан оңтүстік-батысқа 157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Дөңқазған Некрополіндегі N 2 сағана, ХІХ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ауылынан оңтүстік-батысқа 157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Үшназар некрополіндегі Ақназар кесенесі, XVIII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ауылынан солтүстікке 126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Үшназар некрополіндегі Бекназар кесенесі,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ауылынан солтүстікке 126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Үшназар некрополіндегі Қосназар кесенесі, XVIII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ауылынан солтүстікке 126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Сағана төртқұлақ N 46 (Айғанат кесенесі), XIX ғасырдың аяғы.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ауылынан солтүстікке 120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(Ерқанат) кесенесі, XIX ғасырдың аяғы.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теміржол стансасынан оңтүстікке 110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некрополіндегі Жабағылы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ауылы, Моншақ елді-мекенінен солтүстік-шығысқа 7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некрополіндегі N 35 атаусыз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ауылы, Моншақ елді-мекенінен солтүстік-шығысқа 7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Көсе мұнарасы, XVIII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ауылы, Моншақ елді-мекенінен солтүстік-шығысқа 3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Қазанғап мұнарасы, XVIII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ауылынан оңтүстік-шығысқа 27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Найзағұл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Ү.Түктібаев ауылынан оңтүстік-батысқа 22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кесенесі, XIX ғасырдың басы.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Жаңқожа батыр ауылынан оңтүстік-батысқа 2,5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Еспембет кесенесі (атаусыз кесене N 39), XIX ғасырдың аяғы.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ауылынан солтүстік-батысқа 80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Тоқтықара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Ғ.Мұратбаев ауылынан солтүстікке 8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Таңатар-қатын кесенесі, XIX ғасырдың басы.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Сарбұлақ ауылынан оңтүстік-шығысқа 50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Ұзынтам мұнарасы, Х-ХІІ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Ү.Түктібаев ауылынан 15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кенті, Счастнов көшесі, 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кенті, Счастнов көшесі, 22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кенті, Счастнов көшесі, 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кенті, Счастнов көшесі, 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кенті, Михайлюк көшесі, 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кенті, Михайлюк көшесі, 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кенті, Михайлюк көшесі, 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кенті, Михайлюк көшесі, 23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кенті, Михайлюк көшесі, 29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кенті, Михайлюк көшесі, 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соғысында қаза тапқандарға қойылған ескерткіш, 1957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кенті, "Жалаңтөс Баһадүр" саябағы. Әйтеке би көшесі мен В. Счастнов көшесінің қиылысы.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Мүратбаев бюсті, 1964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қаласы, Қорқыт Ата көшесі, 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Одағының Батыры Ү.Түктібаевқа қойылған белгі, 1985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Түктібаев ауылы, Ү. Түктібаев көшесі, 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Моншақты асар қалашығы, біздің заманымызға дейінгі VI -V-біздің заманымыздың VIII-IX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ауылынан оңтүстік-шығысқа 12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асар қалашығы, біздің заманымыздың VI-VII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 асар қалашығынан солтүстікке 4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 асар қалашығы, біздің заманымыздың VI-VII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стансасынан оңтүстік-батысқа 45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ескерткіш кешені, 1980 жыл.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1)Қылует;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2)Амфитеатр;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3)Қорқыт мұражайы.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кентінен солтүстік-батысқа 18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мазарының орны.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кентінен батысқа 20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 ишан мазары, ХІХ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кентінен шығысқа 18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Қалқай ишан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кентінен шығысқа 18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ғимараты, XX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қыспақты мұнара, XX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кенті, Көмекбаев көшесі, н/з.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Еламан мұнарасы, XVIII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кентінен оңтүстікке 102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Алыпқорған қалашығы, біздің заманымыздың VI-VII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кентінен оңтүстік-шығысқа 65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Сортөбе қалашығы, IX-Х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кентінен батысқа 13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қыспақты мұнара, 1902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Дерментөбе теміржол бекеті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Мұнаралы мұнарасы, XVIII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ауылынан 175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Тықы батыр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ауылынан 175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Еркебай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ауылынан 152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Ақмамбет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ауылынан 70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Әлімбай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ауылынан оңтүстік-шығысқа 10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қатын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ауылынан 45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Шаханай сағанасы көктасымен,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ауылынан 15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Шірік-Рабат қалашығы, Сақ дәуірі.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ауылынан оңтүстік-батысқа 90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Аралбай қалашығы, XVIII-ХІХ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ауылынан оңтүстік-батысқа 155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Бәбіш-Мола қалашығы, біздің заманымызға дейінгі IV-ІІ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ауылынан 130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 асар қалашығы, 1 біздің заманымыздың VI-VII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ауылынан солтүстікке 22 км.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Орынбай қала қалашығы, (уақыты белгісіз).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ауылынан оңтүстік-батысқа 130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Сеңгіртам қалашығы, ерте темір дәуірі.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ауылынан оңтүстікке 100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 қорғаны, уақыты белгісіз.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ауылынан батысқа 47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Іңкәр-Қала қалашығы, біздің заманымыздың І-мыңжылдық.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ауылынан 96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қыспақты мұнара, 1902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теміржол бекеті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қыспақты мұнара, 1904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Қызылтам теміржол бекеті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Қарамырза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Қуаңдария ауылынан оңтүстік-батысқа 7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Т.Ізтілеуовке арналған белгі, XX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Т.Ізтілеуов ауылы, Ешнияз сал көшесі, 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асар қалашығы, біздің заманымыздың III-мыңжылдық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стансасынан оңтүстік-батысқа 50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Асар қалашығы, (уақыты белгісіз).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Қуаңдария ауылынан оңтүстік-шығысқа 9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асар қалашығы, біздің заманымыздың VI-VIII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 асар қалашығынан батысқа 8,2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Томпақ асар қалашығы, біздің заманымыздың V-VI-біздің заманымызға дейінгі IV-V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стансасынан оңтүстік-батысқа 60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асар қалашығы, біздің заманымызға дейінгі VII-IV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стансасынан оңтүстік-батысқа 65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асар қалашығы, біздің заманымыздың VI-VIII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стансасынан оңтүстік-батысқа 50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Қаралы асар (жеті асар N 6) қалашығы, (уақыты белгісіз).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қос асар қалашығынан шығысқа 12-13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асар (Жеті асар N 10) қалашығы, (уақыты белгісіз).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Қуаңдариядан солтүстік- 1 шығысқа 12-13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Райынсай (Бұзық асар) қалашығы, біздің заманымызға дейінгі III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стансасынан оңтүстік-батысқа 65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Қурайлы асар қалашығы, VI-VII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асар қалашығынан 1 шығысқа 4,2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Түгіскен І-ІІ жерлеу кешендері, біздің заманымызға дейінгі IV-V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солтүстік-батысқа 200-210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кенті, Теміржол көшесі, 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кенті, Теміржол көшесі, 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кенті, Теміржол көшесі, 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кенті, Теміржол көшесі, 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кенті, Теміржол көшесі, 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?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кенті, Теміржол көшесі, 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кенті, Теміржол көшесі, 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кенті, Теміржол көшесі,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қыздар приход училищесі (типография ғимараты), 1878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Журба көшесі, 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ғимараты,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Көркемсурет шеберханасы ғимараты, XX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Байтүрсынов көшесі, 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қыспақты мұнара, XX ғасырдың басы.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Байтүрсынов көшесі, н/з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А.Тоқмағамбетов атындағы мәдениет орталығы ғимараты, 1959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көшесі, 21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атқару комитетінің ғимараты, XX ғасырдың басы.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көшесі, 18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монша ғимараты, XX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көшесі, 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қыспақты мұнара, 1905 жыл.,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О.Жанәділов көшесі, н/з.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магазин ғимараты, XX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 және С. Сүлейменов көшесінің қиылысы н/з.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әскери комиссариаттың шақыру пункті ғимараты (бұрынғы казарма), XIX ғасырдың аяғы.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ірілендірілген квартал, н/з.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Транспорттық прокуратура ғимараты,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Привокзал тұйығы, 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Теміржолшылар клубы ғимараты, 1924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Әуелбеков көшесі, 41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Теміржол милициясы ғимараты (қазіргі "Ақмешіт" мұражай), 1905 жыл.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Әуелбеков көшесі, 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Өшпес даңқы мемориалы, 1975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Д.Қонаев көшесі, н/з.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Бауырластар бейіті, XX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Ғ.Мұратбаев ескерткіші, 1953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маңында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А.Тоқмағамбетов бюсті, 1986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Тоқмағамбетов атындағы мәдениет орталығының алдында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тарихи-өлкетану мұражайы ғимараты, 1953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көшесі, 20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кітабының 1300 жылдығына арналған ескерткіш белгі, 2000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ірілендірілген квартал, н/з.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Қаналы мешіті, XIX - XX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ауылынан 35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Санэпидемстацияның мұзханасы, 1904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Привокзал тұйығы, н/з.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инфекциялық аурухана ғимараты,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Привокзал тұйығы, н/з.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Привокзал тұйығы, 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Привокзал тұйығы, 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Привокзал көшесі, 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 депо ғимараты,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Ә. Егізбаев, 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Ә.Молдағүлова бюсті, 1977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Ә. Молдағүлова көшесі, н/з. N 112 мектеп ауласында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 қаза тапқандарға қойылған белгі, 1980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Тасбөгет кенті, Есенов көшесі, н/з.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ғимараты,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қыспақты мұнара,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теміржол стансасы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Қожан қожа мазары, XVIII ғасырдың аяғы.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ауылынан солтүстікке 15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Асанас мазары, XVII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ауылынан шығысқа 15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Сүнбейбі кесенесі, XVIII ғасыр.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ауылынан шығысқа 10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Асанас қалашығы, VIII-XIV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ауылынан 15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Шалбас батыр мұнарасы, XVIII-ХІХ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Қалжан ахун ауылынан батысқа 12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Қалжан ахун мешіт - медресесі, ХІХ-XX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Қалжан ахун ауылынан батысқа 12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Қалжан ахун сағанасы, ХІХ-XX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Қалжан ахун ауылынан батысқа 12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ғимараты,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Тереңөзек кенті, А. Әлиакбаров көшесі, н/з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ғимараты,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қыспақты мұнара,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Тереңөзек кенті, А. Әлиакбаров көшесі, н/з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асар қалашығы, біздің заманымыздың IV-І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ауылынан солтүстік-батысқа 5,3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 асар I қалашығы, біздің заманымыздың IX-І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ауылынан солтүстік-батысқа 6,3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асар қалашығы, біздің заманымыздың IV-І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ауылынан солтүстік-батысқа 6,3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Күміс асар қалашығы, І-VI-IX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ауылынан 8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Атаусыз кесене N 12,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Шіркейлі ауылынан оңтүстікке 7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 асар II қалашығы, біздің заманымызға дейінгі 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Шіркейлі ауылынан оңтүстік-батысқа 6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асар қалашығы, (уақыты белгісіз).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Шіркейлі ауылынан оңтүстікке 4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Заңғарқала қалашығы, ІХ-ХІ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Іңкәрдария ауылынан оңтүстік-шығысқа 30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Бәлдік мешіті, 1906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Қоғалыкөл ауылы, Тілеуханов көшесі,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Ертедегі Нәнсай қаласы, (орта ғасыр дәуірі).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би ауылынан солтүстік-батысқа 3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 жолы, (уақыты белгісіз).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би ауылынан солтүстік-батысқа 15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Есабыз қабірі, XX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Бәйгеқұм ауылынан шығысқа 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қыспақты мұнара, 1905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Бәйгеқұм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Оқшы Ата мазары, XI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Бәйгеқұм ауылынан шығысқа 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 - 1 бекіністі мекені, (орта ғасыр дәуірі).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Бірлестік ауылынан солтүстік-шығысқа 17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 - 2 бекіністі мекені, (орта ғасыр дәуірі).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Бірлестік ауылынан солтүстік-шығысқа 18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 - 3 бекіністі мекені, (орта ғасыр дәуірі).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Бірлестік ауылынан солтүстік-шығысқа 20 км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 - 4 бекіністі мекені, (орта ғасыр дәуірі).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Бірлестік ауылынан солтүстік-шығысқа 21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 - 5 бекіністі мекені, (орта ғасыр дәуірі).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Бірлестік ауылынан солтүстік-шығысқа 26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Тастөбе (Тазтөбе) қалашығы, (орта ғасыр дәуірі).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Бірлестік ауылынан батысқа 26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Мортық бекіністі мекені, (орта ғасыр дәуірі).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Бірлестік ауылынан батысқа 15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Қызылтам қалашығы, ХІ-ХІV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Жансейіт ауылынан оңтүстік-батысқа 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қалашығы, VІІІ-ХIII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Жансейіт ауылынан оңтүстік-батысқа 8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 қалашығы, Х-ХІV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ауылынан солтүстік-батысқа 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ата мазары, ХVII-ХVIII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Қызылқайың ауылынан солтүстікке 0,8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қыспақты мұнара, 1904 жыл.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Сұлутөбе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Бәкі (Бекі)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Телікөл ауылынан солтүстік батысқа 15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Тәжібай кесенесі, XX ғасырдың басы.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Телікөл ауылынан солтүстік батысқа 15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Мақұлтам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Телікөл ауылынан шығысқа 15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Құлтан кесенесі, XIX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Телікөл ауылынан шығысқа 10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Сұлутөбе қалашығы, ХVIII-ХІХ ғасырлар.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Сұлутөбе ауылынан солтүстікке 2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Оразай ишан кесенесі, XVIII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Сұлутөбе ауылынан оңтүстік-шығысқа 15 км.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ғимараты, XX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теміржол стансасы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ишан кесенесі, XX ғасыр.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Сұлутөбе ауылдық округы, Телікөл ауылынан солтүстік шығысқа 100 км.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Ескертпе. Аббревиатуралардың толық жазылуы: км. - километр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н/з. - нөмірсіз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