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5da1" w14:textId="09b5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азаматтарды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2010 жылғы 05 сәуәрдегі N 718 қаулысы. Қызылорда облысының Әділет департаментінде 2010 жылы 16 сәуірде N 4244 тіркелді. Қолдану мерзімінің аяқталуына байланысты қаулының күші жойылды - Қызылорда облысы әкімі аппаратының 2011 жылғы 10 тамыздағы N 13-11/2962 Хатымен.</w:t>
      </w:r>
    </w:p>
    <w:p>
      <w:pPr>
        <w:spacing w:after="0"/>
        <w:ind w:left="0"/>
        <w:jc w:val="both"/>
      </w:pPr>
      <w:r>
        <w:rPr>
          <w:rFonts w:ascii="Times New Roman"/>
          <w:b w:val="false"/>
          <w:i w:val="false"/>
          <w:color w:val="ff0000"/>
          <w:sz w:val="28"/>
        </w:rPr>
        <w:t>      Ескерту. Қолдану мерзімінің аяқталуына байланысты қаулының күші жойылды - Қызылорда облысы әкімі аппаратының 2011.08.10 N 13-11/2962 Хатымен.</w:t>
      </w:r>
    </w:p>
    <w:bookmarkStart w:name="z1" w:id="0"/>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w:t>
      </w:r>
      <w:r>
        <w:rPr>
          <w:rFonts w:ascii="Times New Roman"/>
          <w:b w:val="false"/>
          <w:i w:val="false"/>
          <w:color w:val="000000"/>
          <w:sz w:val="28"/>
        </w:rPr>
        <w:t>N 960</w:t>
      </w:r>
      <w:r>
        <w:rPr>
          <w:rFonts w:ascii="Times New Roman"/>
          <w:b w:val="false"/>
          <w:i w:val="false"/>
          <w:color w:val="000000"/>
          <w:sz w:val="28"/>
        </w:rPr>
        <w:t xml:space="preserve"> Жарлығына және "Азаматтарды әскери қызметке шақыруды ұйымдастыру және өткізу ережесiн бекiту туралы" Қазақстан Республикасы Үкіметінің 2006 жылғы 30 маусымдағы </w:t>
      </w:r>
      <w:r>
        <w:rPr>
          <w:rFonts w:ascii="Times New Roman"/>
          <w:b w:val="false"/>
          <w:i w:val="false"/>
          <w:color w:val="000000"/>
          <w:sz w:val="28"/>
        </w:rPr>
        <w:t>N 623</w:t>
      </w:r>
      <w:r>
        <w:rPr>
          <w:rFonts w:ascii="Times New Roman"/>
          <w:b w:val="false"/>
          <w:i w:val="false"/>
          <w:color w:val="000000"/>
          <w:sz w:val="28"/>
        </w:rPr>
        <w:t xml:space="preserve"> қаулысына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азаматтарды, сондай-ақ, оқу орындарынан шығарылған, жиырма жеті жасқа толмаған және шақыру бойынша әскери қызметтің белгіленген мерзімін өткермеген азаматтарды 2010 жылдың сәуір-маусымында және қазан-желтоқсанында мерзімді әскери қызметке шақыруды жүргізу үшін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құрамда облыстық шақыру комиссиясы, сондай-ақ,  </w:t>
      </w:r>
      <w:r>
        <w:rPr>
          <w:rFonts w:ascii="Times New Roman"/>
          <w:b w:val="false"/>
          <w:i w:val="false"/>
          <w:color w:val="000000"/>
          <w:sz w:val="28"/>
        </w:rPr>
        <w:t>2-қосымшасына</w:t>
      </w:r>
      <w:r>
        <w:rPr>
          <w:rFonts w:ascii="Times New Roman"/>
          <w:b w:val="false"/>
          <w:i w:val="false"/>
          <w:color w:val="000000"/>
          <w:sz w:val="28"/>
        </w:rPr>
        <w:t xml:space="preserve"> сәйкес құрамда қосалқы комиссия құрылсын.</w:t>
      </w:r>
      <w:r>
        <w:br/>
      </w:r>
      <w:r>
        <w:rPr>
          <w:rFonts w:ascii="Times New Roman"/>
          <w:b w:val="false"/>
          <w:i w:val="false"/>
          <w:color w:val="000000"/>
          <w:sz w:val="28"/>
        </w:rPr>
        <w:t>
</w:t>
      </w:r>
      <w:r>
        <w:rPr>
          <w:rFonts w:ascii="Times New Roman"/>
          <w:b w:val="false"/>
          <w:i w:val="false"/>
          <w:color w:val="000000"/>
          <w:sz w:val="28"/>
        </w:rPr>
        <w:t>
      2. Қоса берілген азаматтарды 2010 жылдың сәуір-маусымында және қазан-желтоқсанында әскери қызметке шақыруды өткізу </w:t>
      </w:r>
      <w:r>
        <w:rPr>
          <w:rFonts w:ascii="Times New Roman"/>
          <w:b w:val="false"/>
          <w:i w:val="false"/>
          <w:color w:val="000000"/>
          <w:sz w:val="28"/>
        </w:rPr>
        <w:t>кестесі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3. Аудандар мен Қызылорда қаласының әкімдері 2010 жылдың сәуір-маусымында және қазан-желтоқсанында мерзімді әскери қызметке шақыруды жүргізуді ұйымдастырсын. </w:t>
      </w:r>
      <w:r>
        <w:br/>
      </w:r>
      <w:r>
        <w:rPr>
          <w:rFonts w:ascii="Times New Roman"/>
          <w:b w:val="false"/>
          <w:i w:val="false"/>
          <w:color w:val="000000"/>
          <w:sz w:val="28"/>
        </w:rPr>
        <w:t>
</w:t>
      </w:r>
      <w:r>
        <w:rPr>
          <w:rFonts w:ascii="Times New Roman"/>
          <w:b w:val="false"/>
          <w:i w:val="false"/>
          <w:color w:val="000000"/>
          <w:sz w:val="28"/>
        </w:rPr>
        <w:t>
      4. "Қызылорда облысының мәдениет басқармасы" мемлекеттік мекемесі әскери қызметке шақырылғандарды салтанатты жағдайда шығарып салу күндерінде әскерге шақырылған жастар алдында көркем өнерпаздар мен шығармашылық ұжымдардың концерттерін, шақыру кезеңінде "Қызылорда облысының қорғаныс істері жөніндегі департаменті" мемлекеттік мекемесі жанындағы облыстық жиын пунктінде әскери-патриоттық тақырыптардағы көркем-суретті және деректі фильмдерді көрсетуді ұйымдастырсын.</w:t>
      </w:r>
      <w:r>
        <w:br/>
      </w:r>
      <w:r>
        <w:rPr>
          <w:rFonts w:ascii="Times New Roman"/>
          <w:b w:val="false"/>
          <w:i w:val="false"/>
          <w:color w:val="000000"/>
          <w:sz w:val="28"/>
        </w:rPr>
        <w:t>
</w:t>
      </w:r>
      <w:r>
        <w:rPr>
          <w:rFonts w:ascii="Times New Roman"/>
          <w:b w:val="false"/>
          <w:i w:val="false"/>
          <w:color w:val="000000"/>
          <w:sz w:val="28"/>
        </w:rPr>
        <w:t>
      5. "Қызылорда облысының денсаулық сақтау басқармасы" мемлекеттік мекемесі облыстық шақыру комиссиясы құрамында облыстық медициналық комиссиясын құрсын.</w:t>
      </w:r>
      <w:r>
        <w:br/>
      </w:r>
      <w:r>
        <w:rPr>
          <w:rFonts w:ascii="Times New Roman"/>
          <w:b w:val="false"/>
          <w:i w:val="false"/>
          <w:color w:val="000000"/>
          <w:sz w:val="28"/>
        </w:rPr>
        <w:t>
</w:t>
      </w:r>
      <w:r>
        <w:rPr>
          <w:rFonts w:ascii="Times New Roman"/>
          <w:b w:val="false"/>
          <w:i w:val="false"/>
          <w:color w:val="000000"/>
          <w:sz w:val="28"/>
        </w:rPr>
        <w:t>
      6. "Қызылорда облысының ішкі істер департаменті" (келісім бойынша), "Қызылорда стансасындағы желілік ішкі істер бөлімі" (келісім бойынша) мемлекеттік мекемелеріне көпшілік шоғырланатын орындарда және шақырылғандардың жүру маршруттарында қоғамдық тәртіпті сақтау мақсатында жол полициясы инспекторларын, патрульдік автокөліктердің және полиция нарядтарының қажетті санын бөлу ұсынылсын.</w:t>
      </w:r>
      <w:r>
        <w:br/>
      </w:r>
      <w:r>
        <w:rPr>
          <w:rFonts w:ascii="Times New Roman"/>
          <w:b w:val="false"/>
          <w:i w:val="false"/>
          <w:color w:val="000000"/>
          <w:sz w:val="28"/>
        </w:rPr>
        <w:t>
</w:t>
      </w:r>
      <w:r>
        <w:rPr>
          <w:rFonts w:ascii="Times New Roman"/>
          <w:b w:val="false"/>
          <w:i w:val="false"/>
          <w:color w:val="000000"/>
          <w:sz w:val="28"/>
        </w:rPr>
        <w:t>
      7. "Қызылорда облысының жұмылдыру дайындығы, азаматтық қорғаныс және авариялар мен дүлей зілзалдардың алдын алуды және жоюды ұйымдастыру басқармасы" мемлекеттік мекемесі азаматтардың әскери қызметке шақырылуын жүргізуді ұйымдастыру үшін облыстық жиын пунктін дәрі-дәрмекпен, құрал-жабдықпен, азық-түлікпен және шаруашылық мүлкімен, автомобиль көлігімен, сондай-ақ, байланыс құралдарымен қамтамасыз етсін.</w:t>
      </w:r>
      <w:r>
        <w:br/>
      </w:r>
      <w:r>
        <w:rPr>
          <w:rFonts w:ascii="Times New Roman"/>
          <w:b w:val="false"/>
          <w:i w:val="false"/>
          <w:color w:val="000000"/>
          <w:sz w:val="28"/>
        </w:rPr>
        <w:t>
</w:t>
      </w:r>
      <w:r>
        <w:rPr>
          <w:rFonts w:ascii="Times New Roman"/>
          <w:b w:val="false"/>
          <w:i w:val="false"/>
          <w:color w:val="000000"/>
          <w:sz w:val="28"/>
        </w:rPr>
        <w:t>
      8. "Қызылорда облысының қорғаныс істері жөніндегі департаменті" (келісім бойынша), "Қызылорда облысының ішкі істер департаменті" (келісім бойынша), "Қызылорда стансасындағы желілік ішкі істер бөлімі" (келісім бойынша) мемлекеттік мекемелеріне, сондай-ақ, аудандар мен Қызылорда қаласының әкімдеріне, "Қызылорда облысының денсаулық сақтау басқармасы" мемлекеттік мекемесіне осы қаулының орындалуы жөнінде ақпаратты 2010 жылдың 10 шілдесіне және 2011 жылдың 15 қаңтарына облыс әкіміне беру ұсынылсын.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Қызылорда облысы әкімінің </w:t>
      </w:r>
      <w:r>
        <w:br/>
      </w:r>
      <w:r>
        <w:rPr>
          <w:rFonts w:ascii="Times New Roman"/>
          <w:b w:val="false"/>
          <w:i w:val="false"/>
          <w:color w:val="000000"/>
          <w:sz w:val="28"/>
        </w:rPr>
        <w:t>
</w:t>
      </w:r>
      <w:r>
        <w:rPr>
          <w:rFonts w:ascii="Times New Roman"/>
          <w:b w:val="false"/>
          <w:i/>
          <w:color w:val="000000"/>
          <w:sz w:val="28"/>
        </w:rPr>
        <w:t>      міндетін атқарушы                            М. Алдоңғаров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"Қызылорда облысының ішкі </w:t>
      </w:r>
      <w:r>
        <w:br/>
      </w:r>
      <w:r>
        <w:rPr>
          <w:rFonts w:ascii="Times New Roman"/>
          <w:b w:val="false"/>
          <w:i w:val="false"/>
          <w:color w:val="000000"/>
          <w:sz w:val="28"/>
        </w:rPr>
        <w:t>
</w:t>
      </w:r>
      <w:r>
        <w:rPr>
          <w:rFonts w:ascii="Times New Roman"/>
          <w:b w:val="false"/>
          <w:i/>
          <w:color w:val="000000"/>
          <w:sz w:val="28"/>
        </w:rPr>
        <w:t xml:space="preserve">      істер департаменті" мемлекеттік </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xml:space="preserve">      ________________Ә. Әбжанов </w:t>
      </w:r>
      <w:r>
        <w:br/>
      </w:r>
      <w:r>
        <w:rPr>
          <w:rFonts w:ascii="Times New Roman"/>
          <w:b w:val="false"/>
          <w:i w:val="false"/>
          <w:color w:val="000000"/>
          <w:sz w:val="28"/>
        </w:rPr>
        <w:t>
</w:t>
      </w:r>
      <w:r>
        <w:rPr>
          <w:rFonts w:ascii="Times New Roman"/>
          <w:b w:val="false"/>
          <w:i/>
          <w:color w:val="000000"/>
          <w:sz w:val="28"/>
        </w:rPr>
        <w:t>      2010 жылғы "5" 04</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"Қызылорда облысының қорғаныс </w:t>
      </w:r>
      <w:r>
        <w:br/>
      </w:r>
      <w:r>
        <w:rPr>
          <w:rFonts w:ascii="Times New Roman"/>
          <w:b w:val="false"/>
          <w:i w:val="false"/>
          <w:color w:val="000000"/>
          <w:sz w:val="28"/>
        </w:rPr>
        <w:t>
</w:t>
      </w:r>
      <w:r>
        <w:rPr>
          <w:rFonts w:ascii="Times New Roman"/>
          <w:b w:val="false"/>
          <w:i/>
          <w:color w:val="000000"/>
          <w:sz w:val="28"/>
        </w:rPr>
        <w:t xml:space="preserve">      істері жөніндегі департаменті" </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xml:space="preserve">      ______________К. Саутбеков </w:t>
      </w:r>
      <w:r>
        <w:br/>
      </w:r>
      <w:r>
        <w:rPr>
          <w:rFonts w:ascii="Times New Roman"/>
          <w:b w:val="false"/>
          <w:i w:val="false"/>
          <w:color w:val="000000"/>
          <w:sz w:val="28"/>
        </w:rPr>
        <w:t>
</w:t>
      </w:r>
      <w:r>
        <w:rPr>
          <w:rFonts w:ascii="Times New Roman"/>
          <w:b w:val="false"/>
          <w:i/>
          <w:color w:val="000000"/>
          <w:sz w:val="28"/>
        </w:rPr>
        <w:t>      2010 жылғы "___" 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"Қызылорда стансасындағы желілік </w:t>
      </w:r>
      <w:r>
        <w:br/>
      </w:r>
      <w:r>
        <w:rPr>
          <w:rFonts w:ascii="Times New Roman"/>
          <w:b w:val="false"/>
          <w:i w:val="false"/>
          <w:color w:val="000000"/>
          <w:sz w:val="28"/>
        </w:rPr>
        <w:t>
</w:t>
      </w:r>
      <w:r>
        <w:rPr>
          <w:rFonts w:ascii="Times New Roman"/>
          <w:b w:val="false"/>
          <w:i/>
          <w:color w:val="000000"/>
          <w:sz w:val="28"/>
        </w:rPr>
        <w:t xml:space="preserve">      ішкі істер бөлімі" мемлекеттік </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xml:space="preserve">      ________________Қ. Тлеуқабылов </w:t>
      </w:r>
      <w:r>
        <w:br/>
      </w:r>
      <w:r>
        <w:rPr>
          <w:rFonts w:ascii="Times New Roman"/>
          <w:b w:val="false"/>
          <w:i w:val="false"/>
          <w:color w:val="000000"/>
          <w:sz w:val="28"/>
        </w:rPr>
        <w:t>
</w:t>
      </w:r>
      <w:r>
        <w:rPr>
          <w:rFonts w:ascii="Times New Roman"/>
          <w:b w:val="false"/>
          <w:i/>
          <w:color w:val="000000"/>
          <w:sz w:val="28"/>
        </w:rPr>
        <w:t>      2010 жылғы "5" 04</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2010 жылғы "05" сәуірдегі N 718</w:t>
      </w:r>
      <w:r>
        <w:br/>
      </w:r>
      <w:r>
        <w:rPr>
          <w:rFonts w:ascii="Times New Roman"/>
          <w:b w:val="false"/>
          <w:i w:val="false"/>
          <w:color w:val="000000"/>
          <w:sz w:val="28"/>
        </w:rPr>
        <w:t>
      қаулысына 1-қосымша</w:t>
      </w:r>
    </w:p>
    <w:bookmarkStart w:name="z11" w:id="1"/>
    <w:p>
      <w:pPr>
        <w:spacing w:after="0"/>
        <w:ind w:left="0"/>
        <w:jc w:val="left"/>
      </w:pPr>
      <w:r>
        <w:rPr>
          <w:rFonts w:ascii="Times New Roman"/>
          <w:b/>
          <w:i w:val="false"/>
          <w:color w:val="000000"/>
        </w:rPr>
        <w:t xml:space="preserve"> 
Облыстық шақыру комиссиясының құрамы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373"/>
        <w:gridCol w:w="8053"/>
      </w:tblGrid>
      <w:tr>
        <w:trPr>
          <w:trHeight w:val="69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Саутбеков Калиолла Нұрланұлы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қорғаныс істері жөніндегі департаменті" мемлекеттік мекемесінің бастығы, комиссия төрағасы (келісім бойынша);</w:t>
            </w:r>
          </w:p>
        </w:tc>
      </w:tr>
      <w:tr>
        <w:trPr>
          <w:trHeight w:val="5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Жылқайдаров Әмірқұл Романқұлұлы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жұмылдыру дайындығы, азаматтық қорғаныс, авариялар мен дүлей зілзалалардың алдын алуды және жоюды ұйымдастыру басқармасы" мемлекеттік мекемесінің бастығы, комиссия төрағасының орынбасары;</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5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Мұятов Бақыт Жолшыұлы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 мемлекеттік мекемесі бастығының орынбасары (келісім бойынша);</w:t>
            </w:r>
          </w:p>
        </w:tc>
      </w:tr>
      <w:tr>
        <w:trPr>
          <w:trHeight w:val="5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Искакова Нэлля Набиқызы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қорғаныс істері жөніндегі департаменті" мемлекеттік мекемесінің тәрбие, әлеуметтік және психологиялық жұмыстары бөлімінің аға әскери маманы - психолог (келісім бойынша);</w:t>
            </w:r>
          </w:p>
        </w:tc>
      </w:tr>
      <w:tr>
        <w:trPr>
          <w:trHeight w:val="5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Ршауов Мыңділда Сағидуллаұлы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қорғаныс істері жөніндегі департаменті" мемлекеттік мекемесі бастығының орынбасары (келісім бойынша);</w:t>
            </w:r>
          </w:p>
        </w:tc>
      </w:tr>
      <w:tr>
        <w:trPr>
          <w:trHeight w:val="5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Ешмуратов Ербол Қуанышович</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қорғаныс істері жөніндегі департаменті" мемлекеттік мекемесі бастығының көмекшісі - дәрігер (медициналық комиссияның төрағасы) (келісім бойынша);</w:t>
            </w:r>
          </w:p>
        </w:tc>
      </w:tr>
      <w:tr>
        <w:trPr>
          <w:trHeight w:val="5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Жылқыбаева Динара Қадырбергенқызы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жұқпалы аурулар ауруханасы" мемлекеттік мекемесінің аяжаны, комиссия хатшысы.</w:t>
            </w:r>
          </w:p>
        </w:tc>
      </w:tr>
    </w:tbl>
    <w:p>
      <w:pPr>
        <w:spacing w:after="0"/>
        <w:ind w:left="0"/>
        <w:jc w:val="both"/>
      </w:pPr>
      <w:r>
        <w:rPr>
          <w:rFonts w:ascii="Times New Roman"/>
          <w:b w:val="false"/>
          <w:i w:val="false"/>
          <w:color w:val="000000"/>
          <w:sz w:val="28"/>
        </w:rPr>
        <w:t>Қызылорда облысы әкімдігінің</w:t>
      </w:r>
      <w:r>
        <w:br/>
      </w:r>
      <w:r>
        <w:rPr>
          <w:rFonts w:ascii="Times New Roman"/>
          <w:b w:val="false"/>
          <w:i w:val="false"/>
          <w:color w:val="000000"/>
          <w:sz w:val="28"/>
        </w:rPr>
        <w:t>
      2010 жылғы "05" сәуірдегі N 718</w:t>
      </w:r>
      <w:r>
        <w:br/>
      </w:r>
      <w:r>
        <w:rPr>
          <w:rFonts w:ascii="Times New Roman"/>
          <w:b w:val="false"/>
          <w:i w:val="false"/>
          <w:color w:val="000000"/>
          <w:sz w:val="28"/>
        </w:rPr>
        <w:t>
      қаулысына 2-қосымша</w:t>
      </w:r>
    </w:p>
    <w:bookmarkStart w:name="z12" w:id="2"/>
    <w:p>
      <w:pPr>
        <w:spacing w:after="0"/>
        <w:ind w:left="0"/>
        <w:jc w:val="left"/>
      </w:pPr>
      <w:r>
        <w:rPr>
          <w:rFonts w:ascii="Times New Roman"/>
          <w:b/>
          <w:i w:val="false"/>
          <w:color w:val="000000"/>
        </w:rPr>
        <w:t xml:space="preserve"> 
Облыстық шақыру комиссиясының қосалқы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373"/>
        <w:gridCol w:w="8053"/>
      </w:tblGrid>
      <w:tr>
        <w:trPr>
          <w:trHeight w:val="69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Мұхамбетов Рахметулла Қамашұлы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қорғаныс істері жөніндегі департаменті" мемлекеттік мекемесі бастығының бірінші орынбасары, комиссия төрағасы (келісім бойынша);</w:t>
            </w:r>
          </w:p>
        </w:tc>
      </w:tr>
      <w:tr>
        <w:trPr>
          <w:trHeight w:val="5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Бәйімбетов Марат Серікбайұлы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жұмылдыру дайындығы, азаматтық қорғаныс, авариялар мен дүлей зілзалалардың алдын алуды және жоюды ұйымдастыру басқармасы" мемлекеттік мекемесі бастығының орынбасары, комиссия төрағасының орынбасары;</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5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Райымбеков Бекбай Тасболатұлы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 мемлекеттік мекемесі бастығының орынбасары (келісім бойынша);</w:t>
            </w:r>
          </w:p>
        </w:tc>
      </w:tr>
      <w:tr>
        <w:trPr>
          <w:trHeight w:val="5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Тұңғышбаева Айбарша Жарылқасымқызы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психоневрологиялық ауруханасы" мемлекеттік мекемесінің дәрігер - психологы (келісім бойынша);</w:t>
            </w:r>
          </w:p>
        </w:tc>
      </w:tr>
      <w:tr>
        <w:trPr>
          <w:trHeight w:val="5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Есмамбетов Арал Амангелдіұлы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қорғаныс істері жөніндегі департаменті" мемлекеттік мекемесінің әскерге шақыру бөлімінің бастығы (келісім бойынша);</w:t>
            </w:r>
          </w:p>
        </w:tc>
      </w:tr>
      <w:tr>
        <w:trPr>
          <w:trHeight w:val="5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Әбішев Әлімхан Әбішұлы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психоневрологиялық ауруханасы" мемлекеттік мекемесінің дәрігер - психиатры (медициналық комиссия төрағасы) (келісім бойынша);</w:t>
            </w:r>
          </w:p>
        </w:tc>
      </w:tr>
      <w:tr>
        <w:trPr>
          <w:trHeight w:val="5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Ерғалиева Жанар Шайхысламқызы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медициналық орталығы" мемлекеттік мекемесінің аяжаны, комиссия хатшысы (келісім бойынша).</w:t>
            </w:r>
          </w:p>
        </w:tc>
      </w:tr>
    </w:tbl>
    <w:p>
      <w:pPr>
        <w:spacing w:after="0"/>
        <w:ind w:left="0"/>
        <w:jc w:val="both"/>
      </w:pPr>
      <w:r>
        <w:rPr>
          <w:rFonts w:ascii="Times New Roman"/>
          <w:b w:val="false"/>
          <w:i w:val="false"/>
          <w:color w:val="000000"/>
          <w:sz w:val="28"/>
        </w:rPr>
        <w:t>Қызылорда облысы әкімдігінің</w:t>
      </w:r>
      <w:r>
        <w:br/>
      </w:r>
      <w:r>
        <w:rPr>
          <w:rFonts w:ascii="Times New Roman"/>
          <w:b w:val="false"/>
          <w:i w:val="false"/>
          <w:color w:val="000000"/>
          <w:sz w:val="28"/>
        </w:rPr>
        <w:t>
      2010 жылғы "05" сәуірдегі N 718</w:t>
      </w:r>
      <w:r>
        <w:br/>
      </w:r>
      <w:r>
        <w:rPr>
          <w:rFonts w:ascii="Times New Roman"/>
          <w:b w:val="false"/>
          <w:i w:val="false"/>
          <w:color w:val="000000"/>
          <w:sz w:val="28"/>
        </w:rPr>
        <w:t>
      қаулысына 3-қосымша</w:t>
      </w:r>
    </w:p>
    <w:bookmarkStart w:name="z13" w:id="3"/>
    <w:p>
      <w:pPr>
        <w:spacing w:after="0"/>
        <w:ind w:left="0"/>
        <w:jc w:val="left"/>
      </w:pPr>
      <w:r>
        <w:rPr>
          <w:rFonts w:ascii="Times New Roman"/>
          <w:b/>
          <w:i w:val="false"/>
          <w:color w:val="000000"/>
        </w:rPr>
        <w:t xml:space="preserve"> 
АЗАМАТТАРДЫ 2010 ЖЫЛДЫҢ СӘУІР-МАУСЫМЫНДА ЖӘНЕ ҚАЗАН-ЖЕЛТОҚСАНЫНДА ӘСКЕРИ ҚЫЗМЕТКЕ ШАҚЫРУДЫ </w:t>
      </w:r>
      <w:r>
        <w:br/>
      </w:r>
      <w:r>
        <w:rPr>
          <w:rFonts w:ascii="Times New Roman"/>
          <w:b/>
          <w:i w:val="false"/>
          <w:color w:val="000000"/>
        </w:rPr>
        <w:t>
ӨТКІЗУ КЕСТЕСІ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35"/>
        <w:gridCol w:w="18"/>
        <w:gridCol w:w="346"/>
        <w:gridCol w:w="346"/>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 істері жөніндегі бөлімдер (басқармалар)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 істері жөніндегі бөлімдер (басқармалар)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 істері жөніндегі бөлімдер (басқармалар)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5"/>
        <w:gridCol w:w="416"/>
        <w:gridCol w:w="416"/>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383"/>
        <w:gridCol w:w="249"/>
        <w:gridCol w:w="125"/>
        <w:gridCol w:w="334"/>
        <w:gridCol w:w="334"/>
      </w:tblGrid>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 істері жөніндегі бөлімдер (басқармалар)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 істері жөніндегі бөлімдер (басқармалар)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 істері жөніндегі бөлімдер (басқармалар)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 облыстық шақыру комиссиясының қабылдау күндері.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