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c840" w14:textId="f2d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Қарағанды облысы Балқаш қаласы біріктірілген қорғаныс істері жөніндегі бөлімінің шақыру теліміне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2010 жылғы 22 желтоқсандағы N 2 шешімі. Қарағанды облысы Балқаш қаласының Әділет басқармасында 2011 жылғы 14 қаңтарда N 8-4-212 тіркелді. Күші жойылды - Қарағанды облысы Приозерск қаласы әкімінің 2011 жылғы 21 желтоқсандағы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 әкімінің 2011.12.21 N 1 (ресми жарияланған күнінен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2006 жылғы 5 мамырдағы N 371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қаласы біріктірілген қорғаныс істері жөніндегі бөлімі (Бекмағамбетов Б.Ә. келісім бойынша) 1994 жылы туған азаматтарды, сондай-ақ бұрын Балқаш қаласы біріктірілген қорғаныс істері жөніндегі бөлімінің шақыру теліміне тіркелмеген жастары үлкен азаматтарды тіркеу 2011 жылғы қаңтар-наурыз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Мекеме, кәсіпорын мен ұйымдардың басшылары, мектептер мен басқа қоғамдық салалардың директорлары әскерге дейінгі жастарды медициналық тексеруден өту үшін және құжаттарды жинау үшін, шақыру қағаздарын алысымен жұмыстарынан, сабақтарынан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қала әкімінің орынбасары Н.О. Дүйсембаевке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 ресми жарияланған күннен бастап заңды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біріктірілген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Б.Ә. Бекмағамбетов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ж. 21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