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7e71" w14:textId="cf17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2009 жылғы 21 желтоқсандағы N 139/23 "2010-2012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2010 жылғы 13 қыркүйектегі N 200/29 шешімі. Қарағанды облысы Балқаш қаласының Әділет басқармасында 2010 жылғы 11 қазанда N 8-4-196 тіркелді. Қолданылу мерзімінің өтуіне байланысты күші жойылды (Қарағанды облысы Приозерск қалалық мәслихаты аппаратының 2011 жылғы 27 сәуірдегі N 4-3/72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Қолданылу мерзімінің өтуіне байланысты күші жойылды (Қарағанды облысы Приозерск қалалық мәслихаты аппаратының 2011.04.27 N 4-3/72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Приозерск қалалық мәслихатының 2009 жылғы 21 желтоқсандағы  N 139/23 "2010-2012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8-4-165 болып тіркелген, 2010 жылғы 22 қаңтардағы N 2 (182) "Приозерский вестник" газетінде жарияланған), оған Приозерск қалалық мәслихатының 2010 жылғы 31 наурыздағы N 181/26 "Приозерск қалалық мәслихатының 2009 жылғы 21 желтоқсандағы N 139/23 "2010-2012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8-4-179 болып тіркелген, 2010 жылғы 23 сәуірдегі N 046 (650) "Взгляд на события" газетінде жарияланған) және Приозерск қалалық мәслихатының 2010 жылғы 21 сәуірдегі N 184/27 "Приозерск қалалық мәслихатының 2009 жылғы 21 желтоқсандағы N 139/23 "2010-2012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8-4-186 болып тіркелген, 2010 жылғы 28 мамырдағы N 059 (663) "Взгляд на события" газетінде жарияланған)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"1303901" сандары "1355946"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"84401" сандары "86321"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"1235" сандары "1300"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"1189" сандары "1249"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"1217076" сандары "1267076"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"1318002" сандары "1370047"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2010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Е.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Приозерск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13 қыркүйектегі XXIX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200/29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Приозерск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21 желтоқсандағы XXIII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139/23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528"/>
        <w:gridCol w:w="487"/>
        <w:gridCol w:w="10671"/>
        <w:gridCol w:w="186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1355946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17481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9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1267076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1267076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778"/>
        <w:gridCol w:w="798"/>
        <w:gridCol w:w="10002"/>
        <w:gridCol w:w="182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1370047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36597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36597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11587</w:t>
            </w:r>
          </w:p>
        </w:tc>
      </w:tr>
      <w:tr>
        <w:trPr>
          <w:trHeight w:val="9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9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</w:p>
        </w:tc>
      </w:tr>
      <w:tr>
        <w:trPr>
          <w:trHeight w:val="27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337747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191109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162026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98218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94325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44697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31675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9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</w:t>
            </w:r>
          </w:p>
        </w:tc>
      </w:tr>
      <w:tr>
        <w:trPr>
          <w:trHeight w:val="9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797768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539378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инфрақұрылымын қолдау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537958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165260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165260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36965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9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20825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ауылшаруашылығы және ветеринария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29417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6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9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тәрбиесі және спорт бөлімі қызметін қамтамасыз ету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</w:p>
        </w:tc>
      </w:tr>
      <w:tr>
        <w:trPr>
          <w:trHeight w:val="3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34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6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6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-14101</w:t>
            </w:r>
          </w:p>
        </w:tc>
      </w:tr>
      <w:tr>
        <w:trPr>
          <w:trHeight w:val="3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дефицитін (профицитін пайдалану) қаржыландыру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6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жылының басындағы бюджет қаражаттарының бос қалдықтарын пайдалану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