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6632" w14:textId="92a6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2009 жылғы 21 желтоқсандағы N 139/23 "2010 - 2012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2010 жылғы 31 наурыздағы N 181/26 шешімі. Қарағанды облысы Балқаш қаласының Әділет басқармасында 2010 жылғы 16 сәуірде N 8-4-179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Приозерск қалалық мәслихатының 2009 жылғы 21 желтоқсандағы  N 139/23 "2010-2012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8-4-165 болып тіркелген, 2010 жылғы 22 қаңтардағы N 2 (182) "Приозерский вестник"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"1299135" сандары "1312981"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"алу 13846"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"13846"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"13846"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Әбдімуталипов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Е.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наурыздағы XXVI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181/26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77"/>
        <w:gridCol w:w="540"/>
        <w:gridCol w:w="10618"/>
        <w:gridCol w:w="18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1299135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1215091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1215091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7"/>
        <w:gridCol w:w="687"/>
        <w:gridCol w:w="10159"/>
        <w:gridCol w:w="18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1312981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68731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тәрбиесі және спорт бөлімі 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-13846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