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72f7" w14:textId="24e7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бітірушілеріне арналған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2010 жылғы 23 ақпандағы N 3/2 қаулысы. Қарағанды облысы Балқаш қаласының Әділет басқармасында 2010 жылғы 12 наурызда N 8-4-173 тіркелді. Күші жойылды - Қарағанды облысы Приозерск қаласы әкімдігінің 2011 жылғы 11 тамызда N 27/2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Приозерск қаласы әкімдігінің 2011.08.11 N 27/2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2009 жылғы 22 желтоқсандағы N 2162 "2010 - 2012 жылдарға арналған республикалық бюджет туралы" Қазақстан Республикасының Заңын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жұмыссыз азаматтарды жұмысқа орналастыру мүмкіндіктерін ұлғайтуда – колледждер, кәсіптік лицейлердің, жоғары оқу орындарының түлектерінің практикалық тәжірибе, білім алу және машықтану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Уәкілетті органға "Приозерск қаласының жұмыспен қамту және әлеуметтік бағдарламалар бөлімі" Мемлекеттік Мекемесі (бұдан әрі жұмыспен қамту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 оқу орындарының, колледждер мен кәсіптік лицейлердің түлектері арасында жұмыспен қамту бөлімінде тіркелген жұмыссыз жастарды жұмысқа орналастыру үшін Жастар практикасын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 үшін кәсіптік дипломнан кейінгі практикасын ұйымдастыруға жұмыс берушімен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"Жастар практикасына" қабылданған тұлғалардың айлық еңбекақысы, республикалық бюджеттен бөлінген қаражат есебінен 20000 теңге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2010 жылдың 31 желтоқсанына дейін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