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83fc" w14:textId="a368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қаласында нысаналы топтардағы жұмыссыздарды жұмысқа орналастыру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2010 жылғы 26 қаңтардағы N 1/3 қаулысы. Қарағанды облысы Балқаш қаласының Әділет басқармасында 2010 жылғы 24 ақпанда N 8-4-169 тіркелді. Күші жойылды - Қарағанды облысы Приозерск қаласы әкімдігінің 2011 жылғы 11 тамызда N 27/2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Приозерск қаласы әкімдігінің 2011.08.11 N 27/2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нысаналы топтар санатына жататын жұмыссыз азаматтарға әлеуметтік қолдау көрсету мақсатында,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топтардағы жұмыссыздар үшін алты ай мерзімге әлеуметтік жұмыс орындарын ұйымдастыратын Приозерск қаласы кәсіпкерлерінің тізбесі бекітілсін (қосымшаға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қамту және әлеуметтік бағдарламалар бөлімі (З.А. Медетбекова):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бекітілген тізбеге сәйкес, қаланың жеке кәсіпкерлерімен жұмыссыздарды әлеуметтік жұмыс орындарына жұмыспен қамту жөніндегі үлгілік шарт жасауды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топтардағы жұмыссыздарды әлеуметтік жұмыс орындарына жұмыс істеуге келіскен жұмысқа жіберуді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нысаналы топтардағы жұмыссыздардың еңбек ақысы осы мақсатқа арналған бюджеттік қаржыдан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нысаналы топтардағы жұмыссыздардың еңбек ақысын жұмыс берушілер қаражаты есебінен Қазақстан Республикасында ең төменгі еңбек ақының 50 пайызы мөлшерінде төлеу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Приозерск қаласы әкімінің қаржы бөлімі (Қ.К. Қошқаралиев) бекітілген бюджетке сәйкес қаржыландыруды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Б.А. Қазиеваға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Приозерск қаласының әкімі                  Н. Бікіров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Приозерск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1/3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Нысанды топтың жұмыссызы үшін әлеуметтік жұмыс орындарын ұйымдастыратын Приозерск қаласының кәсіпкерлердің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5397"/>
        <w:gridCol w:w="4399"/>
        <w:gridCol w:w="3049"/>
      </w:tblGrid>
      <w:tr>
        <w:trPr>
          <w:trHeight w:val="60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кәсіпкерлердің атауы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60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"Варламов"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"Калауова"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"Нестерова"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"Джакияева"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