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60c45" w14:textId="5660c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жылға арналған қоғамдық жұмыстарды ұйымдастыратын Приозерск қаласы кәсіпорындарының, ұйымдарының, мекемелерінің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Приозерск қаласы әкімдігінің 2010 жылғы 26 қаңтардағы N 1/2 қаулысы. Қарағанды облысы Балқаш қаласының Әділет басқармасында 2010 жылғы 04 ақпанда N 8-4-167 тіркелді. Күші жойылды - Қарағанды облысы Приозерск қаласы әкімдігінің 2011 жылғы 9 наурыздағы N 5/15 қаулысымен</w:t>
      </w:r>
    </w:p>
    <w:p>
      <w:pPr>
        <w:spacing w:after="0"/>
        <w:ind w:left="0"/>
        <w:jc w:val="both"/>
      </w:pPr>
      <w:r>
        <w:rPr>
          <w:rFonts w:ascii="Times New Roman"/>
          <w:b w:val="false"/>
          <w:i/>
          <w:color w:val="800000"/>
          <w:sz w:val="28"/>
        </w:rPr>
        <w:t xml:space="preserve">      Ескерту. Күші жойылды - Қарағанды облысы Приозерск қаласы әкімдігінің 2011.03.09 N 5/15 </w:t>
      </w:r>
      <w:r>
        <w:rPr>
          <w:rFonts w:ascii="Times New Roman"/>
          <w:b w:val="false"/>
          <w:i w:val="false"/>
          <w:color w:val="000000"/>
          <w:sz w:val="28"/>
        </w:rPr>
        <w:t>қаулысымен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және Қазақстан Республикасының 2001 жылғы 23 қаңтардағы "Халықты жұмыспен қамту туралы"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Қазақстан Республикасы Үкіметінің 2001 жылғы 19 маусымдағы N 836 "Халықты жұмыспен қамту туралы" Қазақстан Республикасының 2001 жылғы 23 қаңтардағы Заңын іске асыру жөніндегі шаралар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қоғамдық жұмыстарды ұйымдастыру мен қаржыландырудың Ережесіне сәйкес, жұмыссыздарды уақытша жұмыспен қамту және олардың кіріс алуы үшін қоғамдық жұмыстарды ұйымдастырудың тиімділігін арттыру, кедейшілікті болдырмау, жұмыссыздық ауқымы мен деңгейін қысқарту мақсатында, Приозерск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2010 жылға арналған қоғамдық жұмыстарды ұйымдастыратын Приозерск қаласы кәсіпорындарының, ұйымдарының, мекемелерінің тізбесі бекітілсін (</w:t>
      </w:r>
      <w:r>
        <w:rPr>
          <w:rFonts w:ascii="Times New Roman"/>
          <w:b w:val="false"/>
          <w:i w:val="false"/>
          <w:color w:val="000000"/>
          <w:sz w:val="28"/>
        </w:rPr>
        <w:t xml:space="preserve">қосымшаға </w:t>
      </w:r>
      <w:r>
        <w:rPr>
          <w:rFonts w:ascii="Times New Roman"/>
          <w:b w:val="false"/>
          <w:i w:val="false"/>
          <w:color w:val="000000"/>
          <w:sz w:val="28"/>
        </w:rPr>
        <w:t>сәйкес).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"Приозерск қаласының жұмыспен қамту және әлеуметтік бағдарламалар бөлімі" мемлекеттік мекемесі (З.А. Медетбекова):</w:t>
      </w:r>
      <w:r>
        <w:br/>
      </w:r>
      <w:r>
        <w:rPr>
          <w:rFonts w:ascii="Times New Roman"/>
          <w:b w:val="false"/>
          <w:i w:val="false"/>
          <w:color w:val="000000"/>
          <w:sz w:val="28"/>
        </w:rPr>
        <w:t>
</w:t>
      </w:r>
      <w:r>
        <w:rPr>
          <w:rFonts w:ascii="Times New Roman"/>
          <w:b w:val="false"/>
          <w:i w:val="false"/>
          <w:color w:val="000000"/>
          <w:sz w:val="28"/>
        </w:rPr>
        <w:t>      1) бекітілген тізбе бойынша қоғамдық жұмыстар жүргізу үшін кәсіпорындар, ұйымдар, мекемелермен қоғамдық жұмысқа қатысушылардың еңбекақы мөлшері, қаржыландыру көздері және жұмыс түрлері мен нақты жұмыс шарттары көрсетілген келісім-шарттарға отыруды іске асырсын;</w:t>
      </w:r>
      <w:r>
        <w:br/>
      </w:r>
      <w:r>
        <w:rPr>
          <w:rFonts w:ascii="Times New Roman"/>
          <w:b w:val="false"/>
          <w:i w:val="false"/>
          <w:color w:val="000000"/>
          <w:sz w:val="28"/>
        </w:rPr>
        <w:t>
</w:t>
      </w:r>
      <w:r>
        <w:rPr>
          <w:rFonts w:ascii="Times New Roman"/>
          <w:b w:val="false"/>
          <w:i w:val="false"/>
          <w:color w:val="000000"/>
          <w:sz w:val="28"/>
        </w:rPr>
        <w:t>      2) 2010 жылы қалалық бюджеттен бөлінген қаражат көлемінде және қоғамдық жұмыстар жүргізілетін ұйымдар тізбесіне сәйкес жұмыссыздарды қоғамдық жұмысқа жіберуді іске асырсын;</w:t>
      </w:r>
      <w:r>
        <w:br/>
      </w:r>
      <w:r>
        <w:rPr>
          <w:rFonts w:ascii="Times New Roman"/>
          <w:b w:val="false"/>
          <w:i w:val="false"/>
          <w:color w:val="000000"/>
          <w:sz w:val="28"/>
        </w:rPr>
        <w:t>
</w:t>
      </w:r>
      <w:r>
        <w:rPr>
          <w:rFonts w:ascii="Times New Roman"/>
          <w:b w:val="false"/>
          <w:i w:val="false"/>
          <w:color w:val="000000"/>
          <w:sz w:val="28"/>
        </w:rPr>
        <w:t>      3) қоғамдық жұмысқа жіберілген жұмыссыздардың еңбекақысын төлеуді екінші деңгейдегі банктердегі жұмыссыздардың өз есеп шоттарына аудару арқылы жүзеге асырсын;</w:t>
      </w:r>
      <w:r>
        <w:br/>
      </w:r>
      <w:r>
        <w:rPr>
          <w:rFonts w:ascii="Times New Roman"/>
          <w:b w:val="false"/>
          <w:i w:val="false"/>
          <w:color w:val="000000"/>
          <w:sz w:val="28"/>
        </w:rPr>
        <w:t>
</w:t>
      </w:r>
      <w:r>
        <w:rPr>
          <w:rFonts w:ascii="Times New Roman"/>
          <w:b w:val="false"/>
          <w:i w:val="false"/>
          <w:color w:val="000000"/>
          <w:sz w:val="28"/>
        </w:rPr>
        <w:t>      4) қоғамдық жұмысқа жіберілген жұмыссыздарға ең төменгі бір еңбекақы мөлшерінде төленсін.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"Приозерск қаласының қаржы бөлімі" мемлекеттік мекемесі (Қ.К. Қошқаралиев) бекітілген бюджетке сәйкес қаржыландыруды іске асырсын.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Осы қаулының орындалуын бақылау қала әкімінің орынбасары Б.А. Казиеваға жүктелсін.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Осы қаулы алғаш ресми жарияланғаннан кейін қолданысқа енгізіледі.</w:t>
      </w:r>
    </w:p>
    <w:p>
      <w:pPr>
        <w:spacing w:after="0"/>
        <w:ind w:left="0"/>
        <w:jc w:val="both"/>
      </w:pPr>
      <w:r>
        <w:rPr>
          <w:rFonts w:ascii="Times New Roman"/>
          <w:b w:val="false"/>
          <w:i/>
          <w:color w:val="000000"/>
          <w:sz w:val="28"/>
        </w:rPr>
        <w:t>      Приозерск қаласының әкімі                  Н. Бікіров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Приозерск қаласы әкімдігінің</w:t>
      </w:r>
      <w:r>
        <w:br/>
      </w:r>
      <w:r>
        <w:rPr>
          <w:rFonts w:ascii="Times New Roman"/>
          <w:b w:val="false"/>
          <w:i w:val="false"/>
          <w:color w:val="000000"/>
          <w:sz w:val="28"/>
        </w:rPr>
        <w:t>
</w:t>
      </w:r>
      <w:r>
        <w:rPr>
          <w:rFonts w:ascii="Times New Roman"/>
          <w:b w:val="false"/>
          <w:i w:val="false"/>
          <w:color w:val="000000"/>
          <w:sz w:val="28"/>
        </w:rPr>
        <w:t>2010 жылғы 26 қаңтардағы</w:t>
      </w:r>
      <w:r>
        <w:br/>
      </w:r>
      <w:r>
        <w:rPr>
          <w:rFonts w:ascii="Times New Roman"/>
          <w:b w:val="false"/>
          <w:i w:val="false"/>
          <w:color w:val="000000"/>
          <w:sz w:val="28"/>
        </w:rPr>
        <w:t>
</w:t>
      </w:r>
      <w:r>
        <w:rPr>
          <w:rFonts w:ascii="Times New Roman"/>
          <w:b w:val="false"/>
          <w:i w:val="false"/>
          <w:color w:val="000000"/>
          <w:sz w:val="28"/>
        </w:rPr>
        <w:t>N 1/2 қаулысына</w:t>
      </w:r>
      <w:r>
        <w:br/>
      </w:r>
      <w:r>
        <w:rPr>
          <w:rFonts w:ascii="Times New Roman"/>
          <w:b w:val="false"/>
          <w:i w:val="false"/>
          <w:color w:val="000000"/>
          <w:sz w:val="28"/>
        </w:rPr>
        <w:t>
</w:t>
      </w:r>
      <w:r>
        <w:rPr>
          <w:rFonts w:ascii="Times New Roman"/>
          <w:b w:val="false"/>
          <w:i w:val="false"/>
          <w:color w:val="000000"/>
          <w:sz w:val="28"/>
        </w:rPr>
        <w:t>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жылға арналған қоғамдық жұмыстарды ұйымдастыратын Приозерск қаласы кәсіпорындарының, ұйымдарының, мекемелерінің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1"/>
        <w:gridCol w:w="4492"/>
        <w:gridCol w:w="1284"/>
        <w:gridCol w:w="2636"/>
        <w:gridCol w:w="2878"/>
        <w:gridCol w:w="1709"/>
      </w:tblGrid>
      <w:tr>
        <w:trPr>
          <w:trHeight w:val="870" w:hRule="atLeast"/>
        </w:trPr>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N</w:t>
            </w:r>
          </w:p>
        </w:tc>
        <w:tc>
          <w:tcPr>
            <w:tcW w:w="4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Мекемелердің атаулары</w:t>
            </w:r>
          </w:p>
        </w:tc>
        <w:tc>
          <w:tcPr>
            <w:tcW w:w="12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Адам саны</w:t>
            </w:r>
          </w:p>
        </w:tc>
        <w:tc>
          <w:tcPr>
            <w:tcW w:w="2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Жұмыстың түрлері</w:t>
            </w:r>
          </w:p>
        </w:tc>
        <w:tc>
          <w:tcPr>
            <w:tcW w:w="2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Қаржыландыру көзі</w:t>
            </w:r>
          </w:p>
        </w:tc>
        <w:tc>
          <w:tcPr>
            <w:tcW w:w="17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 көлемі, ай</w:t>
            </w:r>
          </w:p>
        </w:tc>
      </w:tr>
      <w:tr>
        <w:trPr>
          <w:trHeight w:val="240" w:hRule="atLeast"/>
        </w:trPr>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4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2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7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30" w:hRule="atLeast"/>
        </w:trPr>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4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"Қарағанды облысы Приозерск қаласы әкім аппараты" мемлекеттік мекемесі</w:t>
            </w:r>
          </w:p>
        </w:tc>
        <w:tc>
          <w:tcPr>
            <w:tcW w:w="12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2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Курьерлік жұмыс, мұрағатқа тапсырылатын құжаттарды өңдеу, құжаттарды көбейту және тарату.</w:t>
            </w:r>
          </w:p>
        </w:tc>
        <w:tc>
          <w:tcPr>
            <w:tcW w:w="2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Приозерск қаласының бюджеті</w:t>
            </w:r>
          </w:p>
        </w:tc>
        <w:tc>
          <w:tcPr>
            <w:tcW w:w="17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435" w:hRule="atLeast"/>
        </w:trPr>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4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мемлекеттік кәсіпорын "Коммуналдық тұрғын үйлерді қайта қалыптастыру басқармасы"</w:t>
            </w:r>
          </w:p>
        </w:tc>
        <w:tc>
          <w:tcPr>
            <w:tcW w:w="12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2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Қаланы көркейту, тазарту, көгалдандыру.</w:t>
            </w:r>
          </w:p>
        </w:tc>
        <w:tc>
          <w:tcPr>
            <w:tcW w:w="2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Приозерск қаласының бюджеті</w:t>
            </w:r>
          </w:p>
        </w:tc>
        <w:tc>
          <w:tcPr>
            <w:tcW w:w="17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420" w:hRule="atLeast"/>
        </w:trPr>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4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Қарағанды облысы "Приозерск қалалық кітапханасы" мемлекеттік мекемесі</w:t>
            </w:r>
          </w:p>
        </w:tc>
        <w:tc>
          <w:tcPr>
            <w:tcW w:w="12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2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Курьерлік жұмыс, мұрағаттық құжаттармен жұмыс жасау.</w:t>
            </w:r>
          </w:p>
        </w:tc>
        <w:tc>
          <w:tcPr>
            <w:tcW w:w="2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Приозерск қаласының бюджеті</w:t>
            </w:r>
          </w:p>
        </w:tc>
        <w:tc>
          <w:tcPr>
            <w:tcW w:w="17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570" w:hRule="atLeast"/>
        </w:trPr>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4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зейнетақы төлеу орталығының Қарағанды облыстық филиалы N 0805 Приозерск қалалық бөлімшесі</w:t>
            </w:r>
          </w:p>
        </w:tc>
        <w:tc>
          <w:tcPr>
            <w:tcW w:w="12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2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Мұрағаттық құжаттармен жұмыс, зейнеткерлерге ескертпелер тарату.</w:t>
            </w:r>
          </w:p>
        </w:tc>
        <w:tc>
          <w:tcPr>
            <w:tcW w:w="2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Приозерск қаласының бюджеті</w:t>
            </w:r>
          </w:p>
        </w:tc>
        <w:tc>
          <w:tcPr>
            <w:tcW w:w="17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120" w:hRule="atLeast"/>
        </w:trPr>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4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"Қарағанды облысы бойынша салық Департаменті Приозерск қаласы бойынша салық басқармасы" мемлекеттік мекемесі</w:t>
            </w:r>
          </w:p>
        </w:tc>
        <w:tc>
          <w:tcPr>
            <w:tcW w:w="12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2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Тұрғындармен жұмыс, көлікке және мүлікке салық төлеу түбіртектерін және хабарламалар тарату.</w:t>
            </w:r>
          </w:p>
        </w:tc>
        <w:tc>
          <w:tcPr>
            <w:tcW w:w="2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Приозерск қаласының бюджеті</w:t>
            </w:r>
          </w:p>
        </w:tc>
        <w:tc>
          <w:tcPr>
            <w:tcW w:w="17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330" w:hRule="atLeast"/>
        </w:trPr>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4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"Қарағанды облысының статистика Департаментінің Приозерск қалалық статистика Басқармасы" мемлекеттік мекемесі</w:t>
            </w:r>
          </w:p>
        </w:tc>
        <w:tc>
          <w:tcPr>
            <w:tcW w:w="12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Курьерлік жұмыс, құжаттарды тіркеу.</w:t>
            </w:r>
          </w:p>
        </w:tc>
        <w:tc>
          <w:tcPr>
            <w:tcW w:w="2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Приозерск қаласының бюджеті</w:t>
            </w:r>
          </w:p>
        </w:tc>
        <w:tc>
          <w:tcPr>
            <w:tcW w:w="17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330" w:hRule="atLeast"/>
        </w:trPr>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4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"Қарағанды облыстық мұрағаттар және құжаттама бөлімі Приозерск қаласының мемлекеттік мұрағаты" мемлекеттік мекемесі</w:t>
            </w:r>
          </w:p>
        </w:tc>
        <w:tc>
          <w:tcPr>
            <w:tcW w:w="12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2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Курьерлік жұмыс, мұрағаттық құжаттармен жұмыс жасау.</w:t>
            </w:r>
          </w:p>
        </w:tc>
        <w:tc>
          <w:tcPr>
            <w:tcW w:w="2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Приозерск қаласының бюджеті</w:t>
            </w:r>
          </w:p>
        </w:tc>
        <w:tc>
          <w:tcPr>
            <w:tcW w:w="17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120" w:hRule="atLeast"/>
        </w:trPr>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4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"Приозерск қаласы N 1 жалпы білім беретін қазақ орта мектебі" мемлекеттік мекемесі</w:t>
            </w:r>
          </w:p>
        </w:tc>
        <w:tc>
          <w:tcPr>
            <w:tcW w:w="12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Курьерлік жұмыс, мұрағаттық құжаттармен жұмыс жасау.</w:t>
            </w:r>
          </w:p>
        </w:tc>
        <w:tc>
          <w:tcPr>
            <w:tcW w:w="2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Приозерск қаласының бюджеті</w:t>
            </w:r>
          </w:p>
        </w:tc>
        <w:tc>
          <w:tcPr>
            <w:tcW w:w="17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120" w:hRule="atLeast"/>
        </w:trPr>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4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"Приозерск қаласы N 2 жалпы білім беретін орта мектебі" мемлекеттік мекемесі</w:t>
            </w:r>
          </w:p>
        </w:tc>
        <w:tc>
          <w:tcPr>
            <w:tcW w:w="12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2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Курьерлік жұмыс, мұрағаттық құжаттармен жұмыс жасау.</w:t>
            </w:r>
          </w:p>
        </w:tc>
        <w:tc>
          <w:tcPr>
            <w:tcW w:w="2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Приозерск қаласының бюджеті</w:t>
            </w:r>
          </w:p>
        </w:tc>
        <w:tc>
          <w:tcPr>
            <w:tcW w:w="17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120" w:hRule="atLeast"/>
        </w:trPr>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4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"Приозерск қаласының қаржы бөлімі" мемлекеттік мекемесі</w:t>
            </w:r>
          </w:p>
        </w:tc>
        <w:tc>
          <w:tcPr>
            <w:tcW w:w="12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2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Курьерлік жұмыс, мұрағаттық құжаттармен жұмыс жасау.</w:t>
            </w:r>
          </w:p>
        </w:tc>
        <w:tc>
          <w:tcPr>
            <w:tcW w:w="2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Приозерск қаласының бюджеті</w:t>
            </w:r>
          </w:p>
        </w:tc>
        <w:tc>
          <w:tcPr>
            <w:tcW w:w="17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525" w:hRule="atLeast"/>
        </w:trPr>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4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"Приозерск аумақтық сот шешімдерін орындаушылар учаскесі" мемлекеттік мекемесі</w:t>
            </w:r>
          </w:p>
        </w:tc>
        <w:tc>
          <w:tcPr>
            <w:tcW w:w="12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2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Атқару бойынша іс-қағаздар хабарламаларын тарату.</w:t>
            </w:r>
          </w:p>
        </w:tc>
        <w:tc>
          <w:tcPr>
            <w:tcW w:w="2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Приозерск қаласының бюджеті</w:t>
            </w:r>
          </w:p>
        </w:tc>
        <w:tc>
          <w:tcPr>
            <w:tcW w:w="17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120" w:hRule="atLeast"/>
        </w:trPr>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4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"Приозерск қалалық Мәслихатының аппараты" мемлекеттік мекемесі</w:t>
            </w:r>
          </w:p>
        </w:tc>
        <w:tc>
          <w:tcPr>
            <w:tcW w:w="12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2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Курьерлік жұмыс, мұрағаттық құжаттармен жұмыс жасау.</w:t>
            </w:r>
          </w:p>
        </w:tc>
        <w:tc>
          <w:tcPr>
            <w:tcW w:w="2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Приозерск қаласының бюджеті</w:t>
            </w:r>
          </w:p>
        </w:tc>
        <w:tc>
          <w:tcPr>
            <w:tcW w:w="17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465" w:hRule="atLeast"/>
        </w:trPr>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4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Министрлігі Қарағанды облыстық аумақтық Инспекциясы Приозерск қалалық аумақтық инспекциясы" мемлекеттік мекемесі</w:t>
            </w:r>
          </w:p>
        </w:tc>
        <w:tc>
          <w:tcPr>
            <w:tcW w:w="12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меншік мал басы, үй жануарлары, құстар есебінің кітабын жүргізу.</w:t>
            </w:r>
          </w:p>
        </w:tc>
        <w:tc>
          <w:tcPr>
            <w:tcW w:w="2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Приозерск қаласының бюджеті</w:t>
            </w:r>
          </w:p>
        </w:tc>
        <w:tc>
          <w:tcPr>
            <w:tcW w:w="17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510" w:hRule="atLeast"/>
        </w:trPr>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4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Республикасының төтенше жағдайлар саласындағы Министрлігі Өртке қарсы қызмет комитеті Қарағанды облысының өртке қарсы қызмет департаменті Приозерск қаласының өртке қарсы қызмет бөлімі</w:t>
            </w:r>
          </w:p>
        </w:tc>
        <w:tc>
          <w:tcPr>
            <w:tcW w:w="12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2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Курьерлік жұмыс, мұрағаттық құжаттармен жұмыс жасау.</w:t>
            </w:r>
          </w:p>
        </w:tc>
        <w:tc>
          <w:tcPr>
            <w:tcW w:w="2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Приозерск қаласының бюджеті</w:t>
            </w:r>
          </w:p>
        </w:tc>
        <w:tc>
          <w:tcPr>
            <w:tcW w:w="17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525" w:hRule="atLeast"/>
        </w:trPr>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4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"Қарағанды облысының мемлекеттік санитарлық - эпидемиологиялық қадағалау басқармасы" мемлекеттік мекемесінің Приозерск қаласы бойынша бөлімі</w:t>
            </w:r>
          </w:p>
        </w:tc>
        <w:tc>
          <w:tcPr>
            <w:tcW w:w="12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2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Курьерлік жұмыс, мұрағаттық құжаттармен жұмыс жасау.</w:t>
            </w:r>
          </w:p>
        </w:tc>
        <w:tc>
          <w:tcPr>
            <w:tcW w:w="2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Приозерск қаласының бюджеті</w:t>
            </w:r>
          </w:p>
        </w:tc>
        <w:tc>
          <w:tcPr>
            <w:tcW w:w="17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915" w:hRule="atLeast"/>
        </w:trPr>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4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"Қарағанды облысы Приозерск қаласының жұмыспен қамту және әлеуметтiк бағдарламалар бөлiмi" мемлекеттік мекемесі</w:t>
            </w:r>
          </w:p>
        </w:tc>
        <w:tc>
          <w:tcPr>
            <w:tcW w:w="12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2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Тұрғын-үй жағдайларын тексеру актісін жасау, құжаттарды тіркеу.</w:t>
            </w:r>
          </w:p>
        </w:tc>
        <w:tc>
          <w:tcPr>
            <w:tcW w:w="2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Приозерск қаласының бюджеті</w:t>
            </w:r>
          </w:p>
        </w:tc>
        <w:tc>
          <w:tcPr>
            <w:tcW w:w="17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300" w:hRule="atLeast"/>
        </w:trPr>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c>
          <w:tcPr>
            <w:tcW w:w="4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"Қарағанды облысы Приозерск қалалық соты" мемлекеттік мекемесі</w:t>
            </w:r>
          </w:p>
        </w:tc>
        <w:tc>
          <w:tcPr>
            <w:tcW w:w="12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2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Хабарлама қағаздарын, ескертулерді тарату.</w:t>
            </w:r>
          </w:p>
        </w:tc>
        <w:tc>
          <w:tcPr>
            <w:tcW w:w="2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Приозерск қаласының бюджеті</w:t>
            </w:r>
          </w:p>
        </w:tc>
        <w:tc>
          <w:tcPr>
            <w:tcW w:w="17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525" w:hRule="atLeast"/>
        </w:trPr>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4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Балқаш қаласы әділет басқармасының N 2 АХАЖ қызметі</w:t>
            </w:r>
          </w:p>
        </w:tc>
        <w:tc>
          <w:tcPr>
            <w:tcW w:w="12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Компьютерлік база, мұрағаттық құжаттармен жұмыс.</w:t>
            </w:r>
          </w:p>
        </w:tc>
        <w:tc>
          <w:tcPr>
            <w:tcW w:w="2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Приозерск қаласының бюджеті</w:t>
            </w:r>
          </w:p>
        </w:tc>
        <w:tc>
          <w:tcPr>
            <w:tcW w:w="17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150" w:hRule="atLeast"/>
        </w:trPr>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w:t>
            </w:r>
          </w:p>
        </w:tc>
        <w:tc>
          <w:tcPr>
            <w:tcW w:w="4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"Қарағанды облысы Приозерск қаласының ішкі саясат бөлімі" мемлекеттік мекемесі</w:t>
            </w:r>
          </w:p>
        </w:tc>
        <w:tc>
          <w:tcPr>
            <w:tcW w:w="12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Курьерлік жұмыс, мұрағаттық құжаттармен жұмыс жасау.</w:t>
            </w:r>
          </w:p>
        </w:tc>
        <w:tc>
          <w:tcPr>
            <w:tcW w:w="2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Приозерск қаласының бюджеті</w:t>
            </w:r>
          </w:p>
        </w:tc>
        <w:tc>
          <w:tcPr>
            <w:tcW w:w="17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120" w:hRule="atLeast"/>
        </w:trPr>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4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"Қарағанды облысы Приозерск қаласының білім беру, дене шынықтыру және спорт бөлімі" мемлекеттік мекемесі</w:t>
            </w:r>
          </w:p>
        </w:tc>
        <w:tc>
          <w:tcPr>
            <w:tcW w:w="12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2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Курьерлік жұмыс, мұрағаттық құжаттармен жұмыс жасау.</w:t>
            </w:r>
          </w:p>
        </w:tc>
        <w:tc>
          <w:tcPr>
            <w:tcW w:w="2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Приозерск қаласының бюджеті</w:t>
            </w:r>
          </w:p>
        </w:tc>
        <w:tc>
          <w:tcPr>
            <w:tcW w:w="17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120" w:hRule="atLeast"/>
        </w:trPr>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p>
        </w:tc>
        <w:tc>
          <w:tcPr>
            <w:tcW w:w="4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 әділет Министрлігінің Қарағанды облыстық қылмыстық - атқару жүйесі комитеті басқармасының Приозерск қалалық қылмыстық - атқару инспекциясы" мемлекеттік мекемесі</w:t>
            </w:r>
          </w:p>
        </w:tc>
        <w:tc>
          <w:tcPr>
            <w:tcW w:w="12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Курьерлік жұмыс, мұрағатты құжаттармен жұмыс.</w:t>
            </w:r>
          </w:p>
        </w:tc>
        <w:tc>
          <w:tcPr>
            <w:tcW w:w="2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Приозерск қаласының бюджеті</w:t>
            </w:r>
          </w:p>
        </w:tc>
        <w:tc>
          <w:tcPr>
            <w:tcW w:w="17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120" w:hRule="atLeast"/>
        </w:trPr>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tc>
        <w:tc>
          <w:tcPr>
            <w:tcW w:w="4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"Қарағанды облысы Приозерск қаласының құрылыс сәулет және қала құрылысы бөлімі" мемлекеттік мекемесі</w:t>
            </w:r>
          </w:p>
        </w:tc>
        <w:tc>
          <w:tcPr>
            <w:tcW w:w="12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Курьерлік жұмыс, мұрағаттық құжаттармен жұмыс жасау.</w:t>
            </w:r>
          </w:p>
        </w:tc>
        <w:tc>
          <w:tcPr>
            <w:tcW w:w="2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Приозерск қаласының бюджеті</w:t>
            </w:r>
          </w:p>
        </w:tc>
        <w:tc>
          <w:tcPr>
            <w:tcW w:w="17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120" w:hRule="atLeast"/>
        </w:trPr>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w:t>
            </w:r>
          </w:p>
        </w:tc>
        <w:tc>
          <w:tcPr>
            <w:tcW w:w="4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"Приозерск қаласының жер қатынастары бөлімі" мемлекеттік мекемесі</w:t>
            </w:r>
          </w:p>
        </w:tc>
        <w:tc>
          <w:tcPr>
            <w:tcW w:w="12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2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Объектілерді есепке алу, құжаттарды тіркеу т.б.</w:t>
            </w:r>
          </w:p>
        </w:tc>
        <w:tc>
          <w:tcPr>
            <w:tcW w:w="2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Приозерск қаласының бюджеті</w:t>
            </w:r>
          </w:p>
        </w:tc>
        <w:tc>
          <w:tcPr>
            <w:tcW w:w="17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120" w:hRule="atLeast"/>
        </w:trPr>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w:t>
            </w:r>
          </w:p>
        </w:tc>
        <w:tc>
          <w:tcPr>
            <w:tcW w:w="4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"Қарағанды облысы Приозерск қаласының мәдениет және тілдерді дамыту бөлімі" мемлекеттік мекемесі</w:t>
            </w:r>
          </w:p>
        </w:tc>
        <w:tc>
          <w:tcPr>
            <w:tcW w:w="12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Курьерлік жұмыс, мұрағаттық құжаттармен жұмыс жасау.</w:t>
            </w:r>
          </w:p>
        </w:tc>
        <w:tc>
          <w:tcPr>
            <w:tcW w:w="2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Приозерск қаласының бюджеті</w:t>
            </w:r>
          </w:p>
        </w:tc>
        <w:tc>
          <w:tcPr>
            <w:tcW w:w="17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510" w:hRule="atLeast"/>
        </w:trPr>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c>
          <w:tcPr>
            <w:tcW w:w="4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"Приозерск қаласының кәсіпкерлік және ауыл шаруашылығы бөлімі" мемлекеттік мекемесі</w:t>
            </w:r>
          </w:p>
        </w:tc>
        <w:tc>
          <w:tcPr>
            <w:tcW w:w="12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2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меншік мал басы, үй жануарлары, құстар есебінің кітабын жүргізу</w:t>
            </w:r>
          </w:p>
        </w:tc>
        <w:tc>
          <w:tcPr>
            <w:tcW w:w="2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Приозерск қаласының бюджеті</w:t>
            </w:r>
          </w:p>
        </w:tc>
        <w:tc>
          <w:tcPr>
            <w:tcW w:w="17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510" w:hRule="atLeast"/>
        </w:trPr>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w:t>
            </w:r>
          </w:p>
        </w:tc>
        <w:tc>
          <w:tcPr>
            <w:tcW w:w="4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 Әділет министрлігінің тіркеу қызметі және құқықтық көмек көрсету комитетінің Қарағанды облысының халыққа қызмет көрсету орталығы" мемлекеттік мекемесінің Приозерск қаласының филиалы</w:t>
            </w:r>
          </w:p>
        </w:tc>
        <w:tc>
          <w:tcPr>
            <w:tcW w:w="12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Компьютерлік база, мұрағаттық құжаттармен жұмыс.</w:t>
            </w:r>
          </w:p>
        </w:tc>
        <w:tc>
          <w:tcPr>
            <w:tcW w:w="2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Приозерск қаласының бюджеті</w:t>
            </w:r>
          </w:p>
        </w:tc>
        <w:tc>
          <w:tcPr>
            <w:tcW w:w="17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555" w:hRule="atLeast"/>
        </w:trPr>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w:t>
            </w:r>
          </w:p>
        </w:tc>
        <w:tc>
          <w:tcPr>
            <w:tcW w:w="4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"Қарағанды облысы Приозерск қаласының экономика және бюджеттік жоспарлау бөлімі" мемлекеттік мекемесі</w:t>
            </w:r>
          </w:p>
        </w:tc>
        <w:tc>
          <w:tcPr>
            <w:tcW w:w="12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Курьерлік жұмыс, мұрағаттық құжаттармен жұмыс жасау.</w:t>
            </w:r>
          </w:p>
        </w:tc>
        <w:tc>
          <w:tcPr>
            <w:tcW w:w="2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Приозерск қаласының бюджеті</w:t>
            </w:r>
          </w:p>
        </w:tc>
        <w:tc>
          <w:tcPr>
            <w:tcW w:w="17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165" w:hRule="atLeast"/>
        </w:trPr>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w:t>
            </w:r>
          </w:p>
        </w:tc>
        <w:tc>
          <w:tcPr>
            <w:tcW w:w="4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"Приозерск қаласының әкімдігі Приозерск қаласының білім беру бөлімі "Айналайын" бөбекжай – бақшасы" Коммуналдық мемлекеттік қазыналық кәсіпорыны</w:t>
            </w:r>
          </w:p>
        </w:tc>
        <w:tc>
          <w:tcPr>
            <w:tcW w:w="12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2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Курьерлік жұмыс, мұрағаттық құжаттармен жұмыс жасау.</w:t>
            </w:r>
          </w:p>
        </w:tc>
        <w:tc>
          <w:tcPr>
            <w:tcW w:w="2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Приозерск қаласының бюджеті</w:t>
            </w:r>
          </w:p>
        </w:tc>
        <w:tc>
          <w:tcPr>
            <w:tcW w:w="17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645" w:hRule="atLeast"/>
        </w:trPr>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w:t>
            </w:r>
          </w:p>
        </w:tc>
        <w:tc>
          <w:tcPr>
            <w:tcW w:w="4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"Приозерск қаласының әкімдігі Приозерск қаласының білім беру бөлімі "Балбөбек" бөбекжай – бақшасы" Коммуналдық мемлекеттік қазыналық кәсіпорыны</w:t>
            </w:r>
          </w:p>
        </w:tc>
        <w:tc>
          <w:tcPr>
            <w:tcW w:w="12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Курьерлік жұмыс, мұрағаттық құжаттармен жұмыс жасау.</w:t>
            </w:r>
          </w:p>
        </w:tc>
        <w:tc>
          <w:tcPr>
            <w:tcW w:w="2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Приозерск қаласының бюджеті</w:t>
            </w:r>
          </w:p>
        </w:tc>
        <w:tc>
          <w:tcPr>
            <w:tcW w:w="17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645" w:hRule="atLeast"/>
        </w:trPr>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c>
          <w:tcPr>
            <w:tcW w:w="4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Республикасының Жер ресурстарын басқару жөніндегі Агенттігінің "Жер ресурстарын және жерге орналастыру мемлекеттік ғылыми - өндірістік орталығы" республикалық мемлекеттік кәсіпорының шаруашылық жүргізу құкығындағы Қарағанды еншілес мемлекеттік кәсіпорынының Приозерск жер - кадастрлық филиалы</w:t>
            </w:r>
          </w:p>
        </w:tc>
        <w:tc>
          <w:tcPr>
            <w:tcW w:w="12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2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Курьерлік жұмыс, мұрағаттық құжаттармен жұмыс жасау.</w:t>
            </w:r>
          </w:p>
        </w:tc>
        <w:tc>
          <w:tcPr>
            <w:tcW w:w="2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Приозерск қаласының бюджеті</w:t>
            </w:r>
          </w:p>
        </w:tc>
        <w:tc>
          <w:tcPr>
            <w:tcW w:w="17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645" w:hRule="atLeast"/>
        </w:trPr>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w:t>
            </w:r>
          </w:p>
        </w:tc>
        <w:tc>
          <w:tcPr>
            <w:tcW w:w="4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"Қарағанды облысы Приозерск қаласының тұрғын-үй коммуналдық шаруашылығы, жолаушылар көлігі және автомобиль жолдары бөлімі" мемлекеттік мекемесі</w:t>
            </w:r>
          </w:p>
        </w:tc>
        <w:tc>
          <w:tcPr>
            <w:tcW w:w="12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Диспетчерлік жұмыс, коммуналдық сұрақтар бойынша қала тұрғындарының хаттарын қабылдау.</w:t>
            </w:r>
          </w:p>
        </w:tc>
        <w:tc>
          <w:tcPr>
            <w:tcW w:w="2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Приозерск қаласының бюджеті</w:t>
            </w:r>
          </w:p>
        </w:tc>
        <w:tc>
          <w:tcPr>
            <w:tcW w:w="17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645" w:hRule="atLeast"/>
        </w:trPr>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w:t>
            </w:r>
          </w:p>
        </w:tc>
        <w:tc>
          <w:tcPr>
            <w:tcW w:w="4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Қарағанды облысы Приозерск қаласы білім беру бөлімінің Приозерск қаласы әкімдігінің "Өнер және спорт мектебі" коммуналдық мемлекеттік қазыналық кәсіпорыны</w:t>
            </w:r>
          </w:p>
        </w:tc>
        <w:tc>
          <w:tcPr>
            <w:tcW w:w="12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Курьерлік жұмыс, мұрағаттық құжаттармен жұмыс жасау</w:t>
            </w:r>
          </w:p>
        </w:tc>
        <w:tc>
          <w:tcPr>
            <w:tcW w:w="2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Приозерск қаласының бюджеті</w:t>
            </w:r>
          </w:p>
        </w:tc>
        <w:tc>
          <w:tcPr>
            <w:tcW w:w="17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645" w:hRule="atLeast"/>
        </w:trPr>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w:t>
            </w:r>
          </w:p>
        </w:tc>
        <w:tc>
          <w:tcPr>
            <w:tcW w:w="4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Балқаш қаласы Әділет басқармасының N 2 Халықты құжаттандыру және тіркеу бойынша ұйымдастыру бөлімі</w:t>
            </w:r>
          </w:p>
        </w:tc>
        <w:tc>
          <w:tcPr>
            <w:tcW w:w="12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Курьерлік жұмыс, мұрағаттық құжаттармен жұмыс жасау</w:t>
            </w:r>
          </w:p>
        </w:tc>
        <w:tc>
          <w:tcPr>
            <w:tcW w:w="2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Приозерск қаласының бюджеті</w:t>
            </w:r>
          </w:p>
        </w:tc>
        <w:tc>
          <w:tcPr>
            <w:tcW w:w="17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330" w:hRule="atLeast"/>
        </w:trPr>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12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250</w:t>
            </w:r>
          </w:p>
        </w:tc>
        <w:tc>
          <w:tcPr>
            <w:tcW w:w="2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