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e433" w14:textId="47d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объектілеріне салық төлеушілер үшін жиынтық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2010 жылғы 23 желтоқсандағы N 28/296 шешімі. Қарағанды облысы Шет ауданының Әділет басқармасында 2011 жылғы 20 қаңтарда N 8-17-112 тіркелді. Күші жойылды - Қарағанды облысы Шет аудандық мәслихатының 2012 жылғы 13 қаңтардағы N 42/398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Шет аудандық мәслихатының 13.01.2012 N 42/398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Ойын бизнес объектілеріне тіркелген жиынтық салық ставкалары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 ауданы бойынша салық басқармасына бір әкімшілік-аумақтық бірлік аумағында орналасқан салық төлеушілер үшін бірінғай салық ставкаларын қолдану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Ш.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ауданы бойынша ойын объектілеріне тіркелген жиынтық салықты есептеу мен төлеушілер үшін ставкаларын бекіту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199"/>
        <w:gridCol w:w="1888"/>
        <w:gridCol w:w="3450"/>
        <w:gridCol w:w="3805"/>
      </w:tblGrid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</w:p>
        </w:tc>
      </w:tr>
      <w:tr>
        <w:trPr>
          <w:trHeight w:val="16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Бірден көп ойыншының қатысуымен ойнауға арналған ақшалай ұтыссыз ойын автоматы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компьютер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Ақшасыз ұтыс ойын автоматы бір ойыншымен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