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032b" w14:textId="86d0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2009 жылғы 24 желтоқсандағы XVI сессиясының "2010-2012 жылдарға арналған аудандық бюджет туралы" N 180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XXV сессиясының 2010 жылғы 8 қарашадағы N 274 шешімі. Қарағанды облысы Ұлытау ауданының Әділет басқармасында 2010 жылғы 10 желтоқсанда N 8-16-65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Қарағанды облыстық мәслихатының 2009 жылғы 12 желтоқсандағы XXI сессиясының "2010-2012 жылдарға арналған облыстық бюджет туралы" N 262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(Қарағанды облысы Әділет департаментінде 2009 жылдың 25 желтоқсанында тіркеліп, нормативтік-құқықтық актілердің тізіліміне N 1874 нөмірімен енгізілді), Қарағанды облыстық мәслихатының 2010 жылғы 9 сәуірдегі ХХІІІ сессиясының "Қарағанды облыстық мәслихатының 2009 жылғы 12 желтоқсандағы ХХІ сессиясының "2010-2012 жылдарға арналған облыстық бюджет туралы" N 262 шешіміне өзгерістер енгізу туралы" N 294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(Қарағанды облысы Әділет департаментінде 2010 жылдың 15 сәуірде тіркеліп, нормативтік-құқықтық актілердің тізіліміне N 1877 нөмірімен енгізілді)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2009 жылғы 24 желтоқсандағы XVI сессиясының "2010-2012 жылдарға арналған аудандық бюджет туралы" N 180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(нормативтік-құқықтық актілердің мемлекеттік тіркеу тізіміне N 8-16-51 болып, 2009 жылы 29 желтоқсанда тіркелген, 2009 жылғы 30 желтоқсандағы "Ұлытау өңірі" газетінің N 51 (5718) санында жарияланған), Ұлытау аудандық мәслихатының 2010 жылғы 19 наурыздағы ХІХ сессиясының "Ұлытау аудандық мәслихатының 2009 жылғы 24 желтоқсандағы ХVI сессиясының "2010-2012 жылдарға арналған аудандық бюджет туралы" N 180 шешіміне өзгерістер мен толықтырулар енгізу туралы" N 196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актілердің мемлекеттік тіркеу тізіміне N 8-16-55 болып, 2010 жылы 22 сәуірде тіркелген, 2010 жылғы 24 сәуірінде "Ұлытау өңірі" газетінің N 16-17 (5735) санында жарияланған), Ұлытау аудандық мәслихатының 2010 жылғы 16 сәуірдегі ХХ сессиясының "Ұлытау аудандық мәслихатының 2009 жылғы 24 желтоқсандағы ХVI сессиясының "2010-2012 жылдарға арналған аудандық бюджет туралы" N 180 шешіміне өзгерістер мен толықтырулар енгізу туралы" N 199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актілердің мемлекеттік тіркеу тізіміне N 8-16-56 болып, 2010 жылы 11 мамырда тіркелген, 2010 жылғы 15 мамырда "Ұлытау өңірі" газетінің N 20 (5738) санында жарияланған), Ұлытау аудандық мәслихатының 2010 жылғы 11 маусымдағы ХХІІ сессиясының "Ұлытау аудандық мәслихатының 2009 жылғы 24 желтоқсандағы ХVI сессиясының "2010-2012 жылдарға арналған аудандық бюджет туралы" N 180 шешіміне өзгерістер енгізу туралы" N 237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актілердің мемлекеттік тіркеу тізіміне N 8-16-60 болып, 2010 жылы 28 маусымда тіркелген, 2010 жылғы 3 шілде "Ұлытау өңірі" газетінің N 27 (5745) санында жарияланған), Ұлытау аудандық мәслихатының 2010 жылғы 20 тамыздағы ХХІІІ сессиясының "Ұлытау аудандық мәслихатының 2009 жылғы 24 желтоқсандағы ХVI сессиясының "2010-2012 жылдарға арналған аудандық бюджет туралы" N 180 шешіміне өзгерістер мен толықтырулар енгізу туралы" N 259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актілердің мемлекеттік тіркеу тізіміне N 8-16-61 болып, 2010 жылы 8 қыркүйекте тіркелген, 2010 жылғы 11 қыркүйекте "Ұлытау өңірі" газетінің N 37 (5755) санында жарияланған), Ұлытау аудандық мәслихатының 2010 жылғы 14 қыркүйектегі ХХІV сессиясының "Ұлытау аудандық мәслихатының 2009 жылғы 24 желтоқсандағы ХVI сессиясының "2010-2012 жылдарға арналған аудандық бюджет туралы" N 180 шешіміне өзгерістер мен толықтырулар енгізу туралы" N 271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(нормативтік-құқықтық актілердің мемлекеттік тіркеу тізіміне N 8-16-63 болып, 2010 жылы 23 қыркүйекте тіркелген, 2010 жылғы 2 қазанда "Ұлытау өңірі" газетінің N 40 (5758) санында жарияланған) келесідей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"2139483" деген сандар "2309798"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"1545911" деген сандар "1704009"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"530" деген сандар "2432"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"592228" деген сандар "592543"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"2232181" деген сандар "2280630"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"266537" деген сандар "388403"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"266537" деген сандар "388403" деген сандарға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"145817" деген сандар "146132"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"5541" деген сандар "5537"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"8194" деген сандар "8190"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"134" деген сандар "0" деген сандарға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4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"376012" деген сандар "388603"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"13591" деген сандар "1000" деген сандарға ауыстырылсын;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5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"80564" деген сандар "109858"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"59059" деген сандар "81030"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"11005" деген сандар "17805"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"1500" деген сандар "4023"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"4000" деген сандар "7000"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"5000" деген сандар "0" деген санға ауыстырылсын;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7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"7702" деген сандар "9542"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"950" деген сандар "892"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"19674" деген сандар "25174"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"4480" деген сандар "3292"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"562" деген сандар "424" деген сандарға ауыстырылсын.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жылдың 1 қаңтарынан бастап қолданысқа енеді.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Ақтаев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Сейтжанов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08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ХХV сессиясының N 274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ХVІ сессиясының N 180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салынатын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біржолғы талон бойынша жүзеге асыратын жеке тұлғалардан 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және жеке кәсіпкерлердің мүлкіне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жерлерге жеке тұлғалардан алынатын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көлік, байланыс, қорғаныс жеріне және ауыл шаруашылығына арналмаған өзге де жерге салынатын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жерлерге заңды тұлғалардан, жеке кәсіпкерлерден, жеке нотариустар мен адвокаттардан алынатын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заңды тұлғалардан, жеке кәсіпкерлерден, жеке нотариустар мен адвокаттардан алынатын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және жеке тұлғалар бөлшек саудада өткізетін, сондай-ақ өзінің өндірістік мұқтаждарына пайдаланылатын бензин (авиациялықты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және жеке тұлғаларға бөлшек саудада өткізетін, сондай-ақ өз өндірістік мұқтаждарына пайдаланылатын дизель отыны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бетіне жақын көздердегі су ресурстарын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кәсіпкерлерді мемлекеттік тіркегені үшін алынатын алым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қызмет түрлерiмен айналысу құқығы үшiн алынатын лицензиялық алым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 мемлекеттiк тiркегенi және филиалдар мен өкілдіктерді есептік тіркегені, сондай-ақ оларды қайта тіркегені үшін алым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мүлікті кепілдікке салуды мемлекеттік тіркегені және кеменің немесе жасалып жатқан кеменің ипотекасы үшін алынатын алым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 мемлекеттік тіркегені, сондай-ақ оларды қайта тіркегені үшін алым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мүлікке және олармен мәміле жасау құқығын мемлекеттік тіркегені үшін алынатын алым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сотқа берілетін талап арыздарынан алынатын мемлекеттік бажды қоспағанда, мемлекеттік баж сотқа берілетін талап арыздардан, ерекше талап ету істері арыздарынан, ерекше жүргізілетін істер бойынша арыздардан (шағымдардан), сот бұйрығын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тіркегені үшін, сондай-ақ азаматтарға азаматтық хал актілерін тіркеу туралы куәліктерді және азаматтық хал актілерін жазбаларын өзгертуге, толтыруға және қалпына келтіруге байланысты куәліктерді қайтадан бергені үшін 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елге баруға және Қазақстан Республикасына басқа мемлекеттерден адамдарды шақыруға құқық беретін құжаттарды ресімдегені үшін, сондай-ақ осы құжаттарға өзгерістер енгізгені үшін алынатын 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жерін тіркегені үшін 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азаматтық, қызметтік қаруының (аңшылық суық қаруды, белгі беретін қаруды, ұңғысыз атыс қаруын, механикалық шашыратқыштарды, көзден жас ағызатын немесе тітіркендіретін заттар толтырылған аэрозольді және басқа құрылғыларды, үрлем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 және оның оқтарын сақтауға немесе сақтау мен алып жүруге, тасымалдауға, Қазақстан Республикасының аумағына әкелуге және Қазақстан Республикасынан әкетуге рұқсат бергені үшін алынатын 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кірісінің бір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мүлікті жалдаудан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көрсететін қызметтерді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органдар салатын әкімшілік айыппұлдар, өсімпұлдар, санкциялар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өзге де айыппұлдар, өсімпұлдар, санкциялар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мекемелердің дебиторлық, депоненттік берешегінің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жергілікті бюджеттен алынған, пайдаланылмаған қаражаттардың қайтарылуы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 - техникалық жарақтандыру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ғимараттарын, үй-жайлары және құрылыстарын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(облыстық маңызы бар қала) саласындағы мемлекеттік саясатты іске асыру жөніндегі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жүрісі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тәрбиесі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тәрбиесі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тәрбиесі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тәрбиесі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тәрбиесі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ХХV сессиясының N 274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ХVІ сессиясының N 180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бюджетінің құрамында елді мекендерде іске асырылатын бюджеттік бағдарламалар бойынша шығындар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Терсаққан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ХХV сессиясының N 274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ХVІ сессиясының N 180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бюджетінің құрамында кенттік, ауылдық округ әкімдері аппараттары арқылы іске асырылатын бюджеттік бағдарламалар бойынша шығындар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округі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 мен ауылдық округ әкімдері аппаратының қызметін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сумен жабдықтау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 мен ауылдық округ әкімдері аппаратының қызметін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сумен жабдықтау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 мен ауылдық округ әкімдері аппаратының қызметін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сумен жабдықтау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