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70a4" w14:textId="c817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2009 жылғы 24 желтоқсандағы XVI сессиясының "2010-2012 жылдарға арналған аудандық бюджет туралы" N 180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XXIV сессиясының 2010 жылғы 14 қыркүйектегі N 271 шешімі. Қарағанды облысы Ұлытау ауданының Әділет басқармасында 2010 жылғы 23 қыркүйекте N 8-16-63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2009 жылғы 12 желтоқсандағы XXI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2009 жылдың 25 желтоқсанында тіркеліп, нормативтік-құқықтық актілердің тізіліміне N 1874 нөмірімен енгізілді), Қарағанды облыстық мәслихатының 2010 жылғы 9 сәуірдегі ХХІІІ сессиясының "Қарағанды облыстық мәслихатының 2009 жылғы 12 желтоқсандағы ХХІ сессиясының "2010-2012 жылдарға арналған облыстық бюджет туралы" N 262 шешіміне өзгерістер мен толықтырулар енгізу туралы" N 294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2010 жылдың 15 сәуірде тіркеліп, нормативтік-құқықтық актілердің тізіліміне N 1877 нөмірімен енгізілді)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2009 жылғы 24 желтоқсандағы XVI сессиясының "2010-2012 жылдарға арналған аудандық бюджет туралы" N 180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8-16-51 болып, 2009 жылы 29 желтоқсанда тіркелген, 2009 жылғы 30 желтоқсандағы "Ұлытау өңірі" газетінің N 51 (5718) санында жарияланған), Ұлытау аудандық мәслихатының 2010 жылғы 19 наурыздағы ХІХ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мен толықтырулар енгізу туралы" N 196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8-16-55 болып, 2010 жылы 22 сәуірде тіркелген, 2010 жылғы 24 сәуірінде "Ұлытау өңірі" газетінің N 16-17 (5735) санында жарияланған), Ұлытау аудандық мәслихатының 2010 жылғы 16 сәуірдегі ХХ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мен толықтырулар енгізу туралы" N 199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8-16-56 болып, 2010 жылы 11 мамырда тіркелген, 2010 жылғы 15 мамырда "Ұлытау өңірі" газетінің N 20 (5738) санында жарияланған), Ұлытау аудандық мәслихатының 2010 жылғы 11 маусымдағы ХХІІ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енгізу туралы" N 237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8-16-60 болып, 2010 жылы 28 маусымда тіркелген, 2010 жылғы 3 шілде "Ұлытау өңірі" газетінің N 27 (5745) санында жарияланған), Ұлытау аудандық мәслихатының 2010 жылғы 20 тамыздағы ХХІІІ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мен толықтырулар енгізу туралы" N 259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8-16-61 болып, 2010 жылы 8 қыркүйекте тіркелген, 2010 жылғы 11 қыркүйекте "Ұлытау өңірі" газетінің N 37 (5755) санында жарияланған)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"2133564" деген сандар "2139483" деген сандарға ауыстырылсын;</w:t>
      </w:r>
    </w:p>
    <w:p>
      <w:pPr>
        <w:spacing w:after="0"/>
        <w:ind w:left="0"/>
        <w:jc w:val="both"/>
      </w:pPr>
      <w:r>
        <w:rPr>
          <w:rFonts w:ascii="Times New Roman"/>
          <w:b w:val="false"/>
          <w:i w:val="false"/>
          <w:color w:val="000000"/>
          <w:sz w:val="28"/>
        </w:rPr>
        <w:t>
      "1545801" деген сандар "1545911" деген сандарға ауыстырылсын;</w:t>
      </w:r>
    </w:p>
    <w:p>
      <w:pPr>
        <w:spacing w:after="0"/>
        <w:ind w:left="0"/>
        <w:jc w:val="both"/>
      </w:pPr>
      <w:r>
        <w:rPr>
          <w:rFonts w:ascii="Times New Roman"/>
          <w:b w:val="false"/>
          <w:i w:val="false"/>
          <w:color w:val="000000"/>
          <w:sz w:val="28"/>
        </w:rPr>
        <w:t>
      "640" деген сандар "530" деген сандарға ауыстырылсын;</w:t>
      </w:r>
    </w:p>
    <w:p>
      <w:pPr>
        <w:spacing w:after="0"/>
        <w:ind w:left="0"/>
        <w:jc w:val="both"/>
      </w:pPr>
      <w:r>
        <w:rPr>
          <w:rFonts w:ascii="Times New Roman"/>
          <w:b w:val="false"/>
          <w:i w:val="false"/>
          <w:color w:val="000000"/>
          <w:sz w:val="28"/>
        </w:rPr>
        <w:t>
      "586309" деген сандар "592228" деген сандарға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"2233062" деген сандар "2232181" деген сандарға ауыстырылсын;</w:t>
      </w:r>
    </w:p>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бірінші абзацтағы:</w:t>
      </w:r>
    </w:p>
    <w:p>
      <w:pPr>
        <w:spacing w:after="0"/>
        <w:ind w:left="0"/>
        <w:jc w:val="both"/>
      </w:pPr>
      <w:r>
        <w:rPr>
          <w:rFonts w:ascii="Times New Roman"/>
          <w:b w:val="false"/>
          <w:i w:val="false"/>
          <w:color w:val="000000"/>
          <w:sz w:val="28"/>
        </w:rPr>
        <w:t>
      "8902" деген сандар "13353"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"8902" деген сандар "13353" деген сандарға ауыстырылсын;</w:t>
      </w:r>
    </w:p>
    <w:p>
      <w:pPr>
        <w:spacing w:after="0"/>
        <w:ind w:left="0"/>
        <w:jc w:val="both"/>
      </w:pPr>
      <w:r>
        <w:rPr>
          <w:rFonts w:ascii="Times New Roman"/>
          <w:b w:val="false"/>
          <w:i w:val="false"/>
          <w:color w:val="000000"/>
          <w:sz w:val="28"/>
        </w:rPr>
        <w:t>
      4) тармақшадағы:</w:t>
      </w:r>
    </w:p>
    <w:p>
      <w:pPr>
        <w:spacing w:after="0"/>
        <w:ind w:left="0"/>
        <w:jc w:val="both"/>
      </w:pPr>
      <w:r>
        <w:rPr>
          <w:rFonts w:ascii="Times New Roman"/>
          <w:b w:val="false"/>
          <w:i w:val="false"/>
          <w:color w:val="000000"/>
          <w:sz w:val="28"/>
        </w:rPr>
        <w:t>
      "259737" деген сандар "266537"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"259737" деген сандар "266537" деген сандарға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"368137" деген сандар "372588" деген сандарға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"368137" деген сандар "372588"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"8902" деген сандар "13353" деген сандарға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"9186" деген сандар "7394" деген сандарға ауыстырылсын;</w:t>
      </w:r>
    </w:p>
    <w:p>
      <w:pPr>
        <w:spacing w:after="0"/>
        <w:ind w:left="0"/>
        <w:jc w:val="both"/>
      </w:pPr>
      <w:r>
        <w:rPr>
          <w:rFonts w:ascii="Times New Roman"/>
          <w:b w:val="false"/>
          <w:i w:val="false"/>
          <w:color w:val="000000"/>
          <w:sz w:val="28"/>
        </w:rPr>
        <w:t>
      "138693" деген сандар "145817" деген сандарға ауыстырылсын;</w:t>
      </w:r>
    </w:p>
    <w:p>
      <w:pPr>
        <w:spacing w:after="0"/>
        <w:ind w:left="0"/>
        <w:jc w:val="both"/>
      </w:pPr>
      <w:r>
        <w:rPr>
          <w:rFonts w:ascii="Times New Roman"/>
          <w:b w:val="false"/>
          <w:i w:val="false"/>
          <w:color w:val="000000"/>
          <w:sz w:val="28"/>
        </w:rPr>
        <w:t>
      3 тармақтағы "145817 мың теңге" - деген сөзден кейін мына мазмұнмен толықтырылсын:</w:t>
      </w:r>
    </w:p>
    <w:p>
      <w:pPr>
        <w:spacing w:after="0"/>
        <w:ind w:left="0"/>
        <w:jc w:val="both"/>
      </w:pPr>
      <w:r>
        <w:rPr>
          <w:rFonts w:ascii="Times New Roman"/>
          <w:b w:val="false"/>
          <w:i w:val="false"/>
          <w:color w:val="000000"/>
          <w:sz w:val="28"/>
        </w:rPr>
        <w:t>
      "даму трансферттеріне – 8211 мың теңге сомасында қарастырылғаны ескерілсін".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"11695" деген сандар "10995"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"2735" деген сандар "2035" деген сандарға ауыстырылсын;</w:t>
      </w:r>
    </w:p>
    <w:p>
      <w:pPr>
        <w:spacing w:after="0"/>
        <w:ind w:left="0"/>
        <w:jc w:val="both"/>
      </w:pPr>
      <w:r>
        <w:rPr>
          <w:rFonts w:ascii="Times New Roman"/>
          <w:b w:val="false"/>
          <w:i w:val="false"/>
          <w:color w:val="000000"/>
          <w:sz w:val="28"/>
        </w:rPr>
        <w:t>
      7) тармақшадағы:</w:t>
      </w:r>
    </w:p>
    <w:p>
      <w:pPr>
        <w:spacing w:after="0"/>
        <w:ind w:left="0"/>
        <w:jc w:val="both"/>
      </w:pPr>
      <w:r>
        <w:rPr>
          <w:rFonts w:ascii="Times New Roman"/>
          <w:b w:val="false"/>
          <w:i w:val="false"/>
          <w:color w:val="000000"/>
          <w:sz w:val="28"/>
        </w:rPr>
        <w:t>
      "2641" деген сандар "2712" деген сандарға ауыстырылсын;</w:t>
      </w:r>
    </w:p>
    <w:p>
      <w:pPr>
        <w:spacing w:after="0"/>
        <w:ind w:left="0"/>
        <w:jc w:val="both"/>
      </w:pPr>
      <w:r>
        <w:rPr>
          <w:rFonts w:ascii="Times New Roman"/>
          <w:b w:val="false"/>
          <w:i w:val="false"/>
          <w:color w:val="000000"/>
          <w:sz w:val="28"/>
        </w:rPr>
        <w:t>
      12) тармақшадағы:</w:t>
      </w:r>
    </w:p>
    <w:p>
      <w:pPr>
        <w:spacing w:after="0"/>
        <w:ind w:left="0"/>
        <w:jc w:val="both"/>
      </w:pPr>
      <w:r>
        <w:rPr>
          <w:rFonts w:ascii="Times New Roman"/>
          <w:b w:val="false"/>
          <w:i w:val="false"/>
          <w:color w:val="000000"/>
          <w:sz w:val="28"/>
        </w:rPr>
        <w:t>
      "9186" деген сандар "7394" деген сандарға ауыстырылсын;</w:t>
      </w:r>
    </w:p>
    <w:p>
      <w:pPr>
        <w:spacing w:after="0"/>
        <w:ind w:left="0"/>
        <w:jc w:val="both"/>
      </w:pPr>
      <w:r>
        <w:rPr>
          <w:rFonts w:ascii="Times New Roman"/>
          <w:b w:val="false"/>
          <w:i w:val="false"/>
          <w:color w:val="000000"/>
          <w:sz w:val="28"/>
        </w:rPr>
        <w:t>
      3 тармақ келесі мазмұндағы 15) тармақшасымен толықтырылсын:</w:t>
      </w:r>
    </w:p>
    <w:p>
      <w:pPr>
        <w:spacing w:after="0"/>
        <w:ind w:left="0"/>
        <w:jc w:val="both"/>
      </w:pPr>
      <w:r>
        <w:rPr>
          <w:rFonts w:ascii="Times New Roman"/>
          <w:b w:val="false"/>
          <w:i w:val="false"/>
          <w:color w:val="000000"/>
          <w:sz w:val="28"/>
        </w:rPr>
        <w:t>
      "15) инженерлік коммуникациялық инфрақұрылымды дамыту, жайластыру және (немесе) сатып алуға - 8211 мың теңге.".</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"366950" деген сандар "376012" деген сандарға ауыстырылсын;</w:t>
      </w:r>
    </w:p>
    <w:p>
      <w:pPr>
        <w:spacing w:after="0"/>
        <w:ind w:left="0"/>
        <w:jc w:val="both"/>
      </w:pPr>
      <w:r>
        <w:rPr>
          <w:rFonts w:ascii="Times New Roman"/>
          <w:b w:val="false"/>
          <w:i w:val="false"/>
          <w:color w:val="000000"/>
          <w:sz w:val="28"/>
        </w:rPr>
        <w:t>
            8) тармақшадағы:</w:t>
      </w:r>
    </w:p>
    <w:p>
      <w:pPr>
        <w:spacing w:after="0"/>
        <w:ind w:left="0"/>
        <w:jc w:val="both"/>
      </w:pPr>
      <w:r>
        <w:rPr>
          <w:rFonts w:ascii="Times New Roman"/>
          <w:b w:val="false"/>
          <w:i w:val="false"/>
          <w:color w:val="000000"/>
          <w:sz w:val="28"/>
        </w:rPr>
        <w:t>
            "22653" деген сандар "13591" деген сандарға ауыстырылсын.</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"94923" деген сандар "80564" деген сандарға ауыстырылсын;</w:t>
      </w:r>
    </w:p>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"83028" деген сандар "59059" деген сандарға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"10895" деген сандар "11005" деген сандарға ауыстырылсын;</w:t>
      </w:r>
    </w:p>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"0" деген сандар "1500" деген сандарға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"1000" деген сандар "4000" деген сандарға ауыстырылсын;</w:t>
      </w:r>
    </w:p>
    <w:p>
      <w:pPr>
        <w:spacing w:after="0"/>
        <w:ind w:left="0"/>
        <w:jc w:val="both"/>
      </w:pPr>
      <w:r>
        <w:rPr>
          <w:rFonts w:ascii="Times New Roman"/>
          <w:b w:val="false"/>
          <w:i w:val="false"/>
          <w:color w:val="000000"/>
          <w:sz w:val="28"/>
        </w:rPr>
        <w:t>
      5 тармақ келесі мазмұндағы 6) тармақшасымен толықтырылсын:</w:t>
      </w:r>
    </w:p>
    <w:p>
      <w:pPr>
        <w:spacing w:after="0"/>
        <w:ind w:left="0"/>
        <w:jc w:val="both"/>
      </w:pPr>
      <w:r>
        <w:rPr>
          <w:rFonts w:ascii="Times New Roman"/>
          <w:b w:val="false"/>
          <w:i w:val="false"/>
          <w:color w:val="000000"/>
          <w:sz w:val="28"/>
        </w:rPr>
        <w:t>
      "6) білім беру объектілерін салу және реконструкциялау - 5000 мың теңге.".</w:t>
      </w:r>
    </w:p>
    <w:bookmarkStart w:name="z7" w:id="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p>
    <w:bookmarkEnd w:id="6"/>
    <w:bookmarkStart w:name="z8" w:id="7"/>
    <w:p>
      <w:pPr>
        <w:spacing w:after="0"/>
        <w:ind w:left="0"/>
        <w:jc w:val="both"/>
      </w:pPr>
      <w:r>
        <w:rPr>
          <w:rFonts w:ascii="Times New Roman"/>
          <w:b w:val="false"/>
          <w:i w:val="false"/>
          <w:color w:val="000000"/>
          <w:sz w:val="28"/>
        </w:rPr>
        <w:t>
      3. Осы шешім 2010 жылдың 1 қаңтарынан бастап қолданысқа енеді.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Ақтаев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14 қыркүйектегі</w:t>
            </w:r>
            <w:r>
              <w:br/>
            </w:r>
            <w:r>
              <w:rPr>
                <w:rFonts w:ascii="Times New Roman"/>
                <w:b w:val="false"/>
                <w:i w:val="false"/>
                <w:color w:val="000000"/>
                <w:sz w:val="20"/>
              </w:rPr>
              <w:t>ХХІV сессиясының N 271 шешіміне</w:t>
            </w:r>
            <w:r>
              <w:br/>
            </w:r>
            <w:r>
              <w:rPr>
                <w:rFonts w:ascii="Times New Roman"/>
                <w:b w:val="false"/>
                <w:i w:val="false"/>
                <w:color w:val="000000"/>
                <w:sz w:val="20"/>
              </w:rPr>
              <w:t>1-қосымша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2010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шағымжардан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14 қыркүйектегі</w:t>
            </w:r>
            <w:r>
              <w:br/>
            </w:r>
            <w:r>
              <w:rPr>
                <w:rFonts w:ascii="Times New Roman"/>
                <w:b w:val="false"/>
                <w:i w:val="false"/>
                <w:color w:val="000000"/>
                <w:sz w:val="20"/>
              </w:rPr>
              <w:t>ХХІV сессиясының N 271 шешіміне</w:t>
            </w:r>
            <w:r>
              <w:br/>
            </w:r>
            <w:r>
              <w:rPr>
                <w:rFonts w:ascii="Times New Roman"/>
                <w:b w:val="false"/>
                <w:i w:val="false"/>
                <w:color w:val="000000"/>
                <w:sz w:val="20"/>
              </w:rPr>
              <w:t>2-қосымша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5-қосымша</w:t>
            </w:r>
          </w:p>
        </w:tc>
      </w:tr>
    </w:tbl>
    <w:bookmarkStart w:name="z12" w:id="9"/>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Терсаққан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14 қыркүйек</w:t>
            </w:r>
            <w:r>
              <w:br/>
            </w:r>
            <w:r>
              <w:rPr>
                <w:rFonts w:ascii="Times New Roman"/>
                <w:b w:val="false"/>
                <w:i w:val="false"/>
                <w:color w:val="000000"/>
                <w:sz w:val="20"/>
              </w:rPr>
              <w:t>ХХІV сессиясының N 271 шешіміне</w:t>
            </w:r>
            <w:r>
              <w:br/>
            </w:r>
            <w:r>
              <w:rPr>
                <w:rFonts w:ascii="Times New Roman"/>
                <w:b w:val="false"/>
                <w:i w:val="false"/>
                <w:color w:val="000000"/>
                <w:sz w:val="20"/>
              </w:rPr>
              <w:t>3-қосымша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6-қосымша</w:t>
            </w:r>
          </w:p>
        </w:tc>
      </w:tr>
    </w:tbl>
    <w:bookmarkStart w:name="z14" w:id="10"/>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