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06df" w14:textId="0ef0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2010-2012 жылдарға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әкімдігінің 2010 жылғы 14 тамыздағы N 12/04 қаулысы. Қарағанды облысы Ұлытау ауданының Әділет басқармасында 2010 жылғы 23 қыркүйекте N 8-16-62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бойынша 2010-2012 жылдарға арналған қоғамдық жұмыстарға сұраныс пен ұсыныс 320 адам есебінде айқындалсын (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2010-2012 жылдарға қоғамдық жұмыстар жүргізілетін мекемелердің тізбесі, қоғамдық жұмыстарының түрлері, көлемі, жағдайлары және қаржыландыру көздері бекітілсін (</w:t>
      </w:r>
      <w:r>
        <w:rPr>
          <w:rFonts w:ascii="Times New Roman"/>
          <w:b w:val="false"/>
          <w:i w:val="false"/>
          <w:color w:val="000000"/>
          <w:sz w:val="28"/>
        </w:rPr>
        <w:t>N 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жұмыс түрлері 5 ай мерзімге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жұмыстарға тартылған жұмыссыздардың еңбек ақы мөлшері Қазақстан Республикасының заңнамасымен әр жылға белгіленген жалақының ең төменгі мөлшерінен төмен болмайтын көлемде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"Ұлытау ауданының қаржы бөлімі" мемлекеттік мекемесі (Шайхин Т.З.) қоғамдық жұмыстарды қаржыландыруды жергілікті бюджеттен бекітілген қаражат шегінде жүргізсін.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"Ұлытау ауданының жұмыспен қамту және әлеуметтік бағдарламалар бөлімі" мемлекеттік мекемесі (Айтжанов Ж.А.) қоғамдық жұмыстардың нақты жағдайын көрсету мен орындауға жұмыс берушілермен типтік шарт жасау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Ә. Омаровқа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2010-2012 жылдарға арналған қоғамдық жұмысқа сұраныс пен ұсыныс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селолық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 және құрылыс жұмыстары, білім беру, денсаулық сақтау, әлеуметтік қызметтер, құжаттарды реттеу бойынша техникалық жұмыстарды жүргізуге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селолық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селолық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селолық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селолық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селолық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селолық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Қарсақбай кенті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Байқоныр селолық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селолық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тәртіп сақшысының көмекшісі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Егіңді селолық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селолық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Борсенгір селолық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2010-2012 жылдары қоғамдық жұмыстар жүргізілетін мекемелердің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N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шарты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селолық округі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сағ. 9.00-ден 18-00-ге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селолық округі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сағ. 9.00-ден 18-00-ге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селолық округі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сағ. 9.00-ден 18-00-ге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селолық округі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сағ. 9.00-ден 18-00-ге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селолық округі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сағ. 9.00-ден 18-00-ге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селолық округі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сағ. 9.00-ден 18-00-ге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селолық округі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сағ. 9.00-ден 18-00-ге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Қарсақбай кенті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сағ. 9.00-ден 18-00-ге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сағ. 9.00-ден 18-00-ге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Байқоныр селолық округі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сағ. 9.00-ден 18-00-ге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селолық округі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сағ. 9.00-ден 18-00-ге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Егіңді селолық округі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сағ. 9.00-ден 18-00-ге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селолық округі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сағ. 9.00-ден 18-00-ге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сағ. 9.00-ден 18-00-ге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Борсенгір селолық округі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көгалдандыру, құрылыс жұмыстары, құжаттарды реттеу бойынша техникалық жұмыстарды жүргізуге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сағ. 9.00-ден 18-00-ге дейін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                                 Ә.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селолық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                            С. Күнтуғанов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селолық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                            А. Уалинов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кенті әкімі                          Е. Наурызбаев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Байқоныр селолық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                            Б. Абдраймов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Борсенгір селолық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                            К. Наушарбанов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селолық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                            Қ.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                            С. Абжанов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Қарсақпай кентінің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                                      З. Қаратеміров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Қаракенгір селолық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                            А. Ахметбеков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селолық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                            Х. Аппаз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Мибұлақ селолық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                            Ә. Алтайбеков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селолық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                            Қ. Аппазов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селолық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                            Ө. Жөкебаев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селолық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                            Т. Садықов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 селолық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                           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