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6e8e" w14:textId="a356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ауданының түлектеріне арналған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 әкімдігінің 2010 жылғы 23 сәуірдегі N 07/01 қаулысы. Қарағанды облысы Ұлытау ауданының Әділет басқармасында 2010 жылғы 28 мамырда N 8-16-58 тіркелді. Күші жойылды - Ұлытау облысы Ұлытау ауданының әкімдігінің 2024 жылғы 29 қазандағы № 39/01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Ұлытау ауданының әкімдігінің 29.10.2024 </w:t>
      </w:r>
      <w:r>
        <w:rPr>
          <w:rFonts w:ascii="Times New Roman"/>
          <w:b w:val="false"/>
          <w:i w:val="false"/>
          <w:color w:val="ff0000"/>
          <w:sz w:val="28"/>
        </w:rPr>
        <w:t>№ 39/01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13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6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Қазақстан Республикасы Үкіметінің 2009 жылғы 6 наурыздағы N 264 "Мемлекеттік басшының 2009 жылғы 6 наурыздағы "Дағдарыстан жаңарту мен дамуға" атты Қазақстан халқына Жолдауын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жоғарғы оқу орындарының, колледждердің және кәсіби лицейлердің түлектерін (жұмыссыз азаматтарды) жұмыспен қамтамасыз ету мүмкіндігін ұлғайту және олардың тәжірибе алуын, білімін жетілдіруді қамтамасыз 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Уәкілетті орган - "Ұлытау ауданының жұмыспен қамту және әлеуметтік бағдарламалар бөлімі" мемлекеттік мекемесі (одан әрі - жұмыспен қамту бөлімі):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жұмыспен қамту бөлімінде жұмыссыздар ретінде тіркелген жоғарғы оқу орындарының, колледждердің және кәсіби лицейлердің түлектері арасында Жастар практикасын жүргізу жұмыстарын ұйымдастырсын;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жұмыссыз жастарға арналған дипломнан кейінгі кәсіби тәжірибені ұйымдастыруға жұмыс берушілермен келісім-шарт жасау міндеттелсін;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Үкіметінің 2009 жылғы 6 наурыздағы N 264 Қаулысына сәйкес Жастар практикасына қатысушылардың еңбек ақысын қарастыру жүктелсін.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Жастар практикасына қабылданған тұлғалардың айлық жалақысының мөлшері республикалық бюджеттен бөлінген қаражат есебінен 20000 (жиырма мың) теңге көлемінде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Ұлытау ауданы әкімдігінің 2010 жылғы 5 сәуірдегі N 05/02 санды қаулысының күші жойылсын.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орындалысына бақылау жасау аудан әкімі орынбасарының міндетін атқарушы Ә. Әбдікеровке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