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cae6" w14:textId="a48c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2010 жылғы 11 маусымдағы N 249 шешімі. Қарағанды облысы Осакаров ауданының Әділет басқармасында 2010 жылғы 21 маусымда N 8-15-125 тіркелді. Мерзімінің өтуіне байланысты қолданылуы тоқтатылды (Қарағанды облысы Осакаров аудандық мәслихаты аппаратының 2011 жылғы 20 сәуірдегі N 2-35/86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Осакаров аудандық мәслихаты аппаратының 2011.04.20 N 2-35/86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Осакаров аудандық мәслихатының 2009 жылғы 23 желтоқсандағы жиырма бесінші сессиясының "2010-2012 жылдарға арналған аудандық бюджет туралы" N 203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8-15-115 болып тіркелген, "Сельский труженик" газетінің 2009 жылғы 30 желтоқсандағы N 52 (7172)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жиырма тоғызыншы сессиясында 2010 жылғы 25 наурыздағы N 228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8-15-121 болып тіркелген, "Сельский труженик" газетінің 2010 жылғы 3 сәуірдегі N 13 (7185)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жиырма тоғызыншы сессиясында 2010 жылғы 15 сәуірдегі N 239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8-15-122 болып тіркелген, "Сельский труженик" газетінің 2010 жылғы 15 мамырдағы N 19 (7191)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"446 684" сандары "450 681" сандарына ауыстырылсын;</w:t>
      </w:r>
      <w:r>
        <w:br/>
      </w:r>
      <w:r>
        <w:rPr>
          <w:rFonts w:ascii="Times New Roman"/>
          <w:b w:val="false"/>
          <w:i w:val="false"/>
          <w:color w:val="000000"/>
          <w:sz w:val="28"/>
        </w:rPr>
        <w:t>
</w:t>
      </w:r>
      <w:r>
        <w:rPr>
          <w:rFonts w:ascii="Times New Roman"/>
          <w:b w:val="false"/>
          <w:i w:val="false"/>
          <w:color w:val="000000"/>
          <w:sz w:val="28"/>
        </w:rPr>
        <w:t>      "8000" сандары "4000"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Л. Павлова</w:t>
      </w:r>
    </w:p>
    <w:p>
      <w:pPr>
        <w:spacing w:after="0"/>
        <w:ind w:left="0"/>
        <w:jc w:val="both"/>
      </w:pPr>
      <w:r>
        <w:rPr>
          <w:rFonts w:ascii="Times New Roman"/>
          <w:b w:val="false"/>
          <w:i/>
          <w:color w:val="000000"/>
          <w:sz w:val="28"/>
        </w:rPr>
        <w:t>      Хатшы                                      К. Саккулаков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11 маусымдағы</w:t>
      </w:r>
      <w:r>
        <w:br/>
      </w:r>
      <w:r>
        <w:rPr>
          <w:rFonts w:ascii="Times New Roman"/>
          <w:b w:val="false"/>
          <w:i w:val="false"/>
          <w:color w:val="000000"/>
          <w:sz w:val="28"/>
        </w:rPr>
        <w:t>
</w:t>
      </w:r>
      <w:r>
        <w:rPr>
          <w:rFonts w:ascii="Times New Roman"/>
          <w:b w:val="false"/>
          <w:i w:val="false"/>
          <w:color w:val="000000"/>
          <w:sz w:val="28"/>
        </w:rPr>
        <w:t>32 сессиясының N 249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25 сессиясының N 203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Осакаров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95"/>
        <w:gridCol w:w="795"/>
        <w:gridCol w:w="9678"/>
        <w:gridCol w:w="191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2235136</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450681</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97925</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97925</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144252</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144252</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191949</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156349</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4750</w:t>
            </w:r>
          </w:p>
        </w:tc>
      </w:tr>
      <w:tr>
        <w:trPr>
          <w:trHeight w:val="24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23850</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51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13841</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52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9200</w:t>
            </w:r>
          </w:p>
        </w:tc>
      </w:tr>
      <w:tr>
        <w:trPr>
          <w:trHeight w:val="51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2841</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105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r>
      <w:tr>
        <w:trPr>
          <w:trHeight w:val="30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52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1778555</w:t>
            </w:r>
          </w:p>
        </w:tc>
      </w:tr>
      <w:tr>
        <w:trPr>
          <w:trHeight w:val="51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1778555</w:t>
            </w:r>
          </w:p>
        </w:tc>
      </w:tr>
      <w:tr>
        <w:trPr>
          <w:trHeight w:val="25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1778555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818"/>
        <w:gridCol w:w="798"/>
        <w:gridCol w:w="858"/>
        <w:gridCol w:w="8782"/>
        <w:gridCol w:w="192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27"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2303213</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205200</w:t>
            </w:r>
          </w:p>
        </w:tc>
      </w:tr>
      <w:tr>
        <w:trPr>
          <w:trHeight w:val="7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184108</w:t>
            </w:r>
          </w:p>
        </w:tc>
      </w:tr>
      <w:tr>
        <w:trPr>
          <w:trHeight w:val="6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11412</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11412</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31150</w:t>
            </w: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31150</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141546</w:t>
            </w:r>
          </w:p>
        </w:tc>
      </w:tr>
      <w:tr>
        <w:trPr>
          <w:trHeight w:val="8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141546</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11952</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11952</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10929</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9140</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9140</w:t>
            </w:r>
          </w:p>
        </w:tc>
      </w:tr>
      <w:tr>
        <w:trPr>
          <w:trHeight w:val="12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9140</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3221</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1757</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1757</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1257</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w:t>
            </w:r>
          </w:p>
        </w:tc>
      </w:tr>
      <w:tr>
        <w:trPr>
          <w:trHeight w:val="9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w:t>
            </w:r>
          </w:p>
        </w:tc>
      </w:tr>
      <w:tr>
        <w:trPr>
          <w:trHeight w:val="6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w:t>
            </w:r>
          </w:p>
        </w:tc>
      </w:tr>
      <w:tr>
        <w:trPr>
          <w:trHeight w:val="4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1355984</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58501</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58501</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58501</w:t>
            </w:r>
          </w:p>
        </w:tc>
      </w:tr>
      <w:tr>
        <w:trPr>
          <w:trHeight w:val="4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1218335</w:t>
            </w:r>
          </w:p>
        </w:tc>
      </w:tr>
      <w:tr>
        <w:trPr>
          <w:trHeight w:val="7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1218335</w:t>
            </w: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1182705</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35630</w:t>
            </w:r>
          </w:p>
        </w:tc>
      </w:tr>
      <w:tr>
        <w:trPr>
          <w:trHeight w:val="4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79148</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79148</w:t>
            </w:r>
          </w:p>
        </w:tc>
      </w:tr>
      <w:tr>
        <w:trPr>
          <w:trHeight w:val="9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2727</w:t>
            </w:r>
          </w:p>
        </w:tc>
      </w:tr>
      <w:tr>
        <w:trPr>
          <w:trHeight w:val="10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15111</w:t>
            </w:r>
          </w:p>
        </w:tc>
      </w:tr>
      <w:tr>
        <w:trPr>
          <w:trHeight w:val="9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61310</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119825</w:t>
            </w: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106422</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106422</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29515</w:t>
            </w:r>
          </w:p>
        </w:tc>
      </w:tr>
      <w:tr>
        <w:trPr>
          <w:trHeight w:val="13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r>
        <w:trPr>
          <w:trHeight w:val="14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4977</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11459</w:t>
            </w:r>
          </w:p>
        </w:tc>
      </w:tr>
      <w:tr>
        <w:trPr>
          <w:trHeight w:val="2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5678</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r>
      <w:tr>
        <w:trPr>
          <w:trHeight w:val="7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12752</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17143</w:t>
            </w:r>
          </w:p>
        </w:tc>
      </w:tr>
      <w:tr>
        <w:trPr>
          <w:trHeight w:val="11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8548</w:t>
            </w:r>
          </w:p>
        </w:tc>
      </w:tr>
      <w:tr>
        <w:trPr>
          <w:trHeight w:val="24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w:t>
            </w:r>
          </w:p>
        </w:tc>
      </w:tr>
      <w:tr>
        <w:trPr>
          <w:trHeight w:val="3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7280</w:t>
            </w:r>
          </w:p>
        </w:tc>
      </w:tr>
      <w:tr>
        <w:trPr>
          <w:trHeight w:val="6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13403</w:t>
            </w:r>
          </w:p>
        </w:tc>
      </w:tr>
      <w:tr>
        <w:trPr>
          <w:trHeight w:val="8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13403</w:t>
            </w:r>
          </w:p>
        </w:tc>
      </w:tr>
      <w:tr>
        <w:trPr>
          <w:trHeight w:val="10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12234</w:t>
            </w:r>
          </w:p>
        </w:tc>
      </w:tr>
      <w:tr>
        <w:trPr>
          <w:trHeight w:val="8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w:t>
            </w:r>
          </w:p>
        </w:tc>
      </w:tr>
      <w:tr>
        <w:trPr>
          <w:trHeight w:val="4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88694</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61000</w:t>
            </w:r>
          </w:p>
        </w:tc>
      </w:tr>
      <w:tr>
        <w:trPr>
          <w:trHeight w:val="7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61000</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22000</w:t>
            </w:r>
          </w:p>
        </w:tc>
      </w:tr>
      <w:tr>
        <w:trPr>
          <w:trHeight w:val="7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39000</w:t>
            </w:r>
          </w:p>
        </w:tc>
      </w:tr>
      <w:tr>
        <w:trPr>
          <w:trHeight w:val="4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7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25594</w:t>
            </w:r>
          </w:p>
        </w:tc>
      </w:tr>
      <w:tr>
        <w:trPr>
          <w:trHeight w:val="7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25194</w:t>
            </w: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1540</w:t>
            </w:r>
          </w:p>
        </w:tc>
      </w:tr>
      <w:tr>
        <w:trPr>
          <w:trHeight w:val="7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19095</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159041</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58920</w:t>
            </w:r>
          </w:p>
        </w:tc>
      </w:tr>
      <w:tr>
        <w:trPr>
          <w:trHeight w:val="5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57120</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57120</w:t>
            </w:r>
          </w:p>
        </w:tc>
      </w:tr>
      <w:tr>
        <w:trPr>
          <w:trHeight w:val="6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4062</w:t>
            </w:r>
          </w:p>
        </w:tc>
      </w:tr>
      <w:tr>
        <w:trPr>
          <w:trHeight w:val="8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1462</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w:t>
            </w:r>
          </w:p>
        </w:tc>
      </w:tr>
      <w:tr>
        <w:trPr>
          <w:trHeight w:val="11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33140</w:t>
            </w:r>
          </w:p>
        </w:tc>
      </w:tr>
      <w:tr>
        <w:trPr>
          <w:trHeight w:val="6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26875</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26875</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6265</w:t>
            </w:r>
          </w:p>
        </w:tc>
      </w:tr>
      <w:tr>
        <w:trPr>
          <w:trHeight w:val="7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5785</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62919</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58482</w:t>
            </w:r>
          </w:p>
        </w:tc>
      </w:tr>
      <w:tr>
        <w:trPr>
          <w:trHeight w:val="7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3482</w:t>
            </w:r>
          </w:p>
        </w:tc>
      </w:tr>
      <w:tr>
        <w:trPr>
          <w:trHeight w:val="8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55000</w:t>
            </w: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4437</w:t>
            </w:r>
          </w:p>
        </w:tc>
      </w:tr>
      <w:tr>
        <w:trPr>
          <w:trHeight w:val="12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4437</w:t>
            </w:r>
          </w:p>
        </w:tc>
      </w:tr>
      <w:tr>
        <w:trPr>
          <w:trHeight w:val="10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252331</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18861</w:t>
            </w:r>
          </w:p>
        </w:tc>
      </w:tr>
      <w:tr>
        <w:trPr>
          <w:trHeight w:val="7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4340</w:t>
            </w:r>
          </w:p>
        </w:tc>
      </w:tr>
      <w:tr>
        <w:trPr>
          <w:trHeight w:val="11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4340</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14521</w:t>
            </w:r>
          </w:p>
        </w:tc>
      </w:tr>
      <w:tr>
        <w:trPr>
          <w:trHeight w:val="10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10703</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3818</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94958</w:t>
            </w:r>
          </w:p>
        </w:tc>
      </w:tr>
      <w:tr>
        <w:trPr>
          <w:trHeight w:val="5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94958</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94958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4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8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134408</w:t>
            </w:r>
          </w:p>
        </w:tc>
      </w:tr>
      <w:tr>
        <w:trPr>
          <w:trHeight w:val="8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89236</w:t>
            </w:r>
          </w:p>
        </w:tc>
      </w:tr>
      <w:tr>
        <w:trPr>
          <w:trHeight w:val="12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89236</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13433</w:t>
            </w:r>
          </w:p>
        </w:tc>
      </w:tr>
      <w:tr>
        <w:trPr>
          <w:trHeight w:val="12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13433</w:t>
            </w:r>
          </w:p>
        </w:tc>
      </w:tr>
      <w:tr>
        <w:trPr>
          <w:trHeight w:val="12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12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14999</w:t>
            </w:r>
          </w:p>
        </w:tc>
      </w:tr>
      <w:tr>
        <w:trPr>
          <w:trHeight w:val="4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14999</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6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5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4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w:t>
            </w:r>
          </w:p>
        </w:tc>
      </w:tr>
      <w:tr>
        <w:trPr>
          <w:trHeight w:val="8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w:t>
            </w:r>
          </w:p>
        </w:tc>
      </w:tr>
      <w:tr>
        <w:trPr>
          <w:trHeight w:val="9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23424</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3835</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3835</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3835</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19589</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8880</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8880</w:t>
            </w:r>
          </w:p>
        </w:tc>
      </w:tr>
      <w:tr>
        <w:trPr>
          <w:trHeight w:val="7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4757</w:t>
            </w:r>
          </w:p>
        </w:tc>
      </w:tr>
      <w:tr>
        <w:trPr>
          <w:trHeight w:val="10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4757</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5952</w:t>
            </w:r>
          </w:p>
        </w:tc>
      </w:tr>
      <w:tr>
        <w:trPr>
          <w:trHeight w:val="6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5952</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72831</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72831</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72831</w:t>
            </w:r>
          </w:p>
        </w:tc>
      </w:tr>
      <w:tr>
        <w:trPr>
          <w:trHeight w:val="9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9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72651</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9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9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759"/>
        <w:gridCol w:w="819"/>
        <w:gridCol w:w="9774"/>
        <w:gridCol w:w="195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59"/>
        <w:gridCol w:w="820"/>
        <w:gridCol w:w="860"/>
        <w:gridCol w:w="8952"/>
        <w:gridCol w:w="19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қаржы бөлімі</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742"/>
        <w:gridCol w:w="803"/>
        <w:gridCol w:w="9857"/>
        <w:gridCol w:w="195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73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9"/>
        <w:gridCol w:w="1961"/>
      </w:tblGrid>
      <w:tr>
        <w:trPr>
          <w:trHeight w:val="315"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60"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-102203</w:t>
            </w:r>
          </w:p>
        </w:tc>
      </w:tr>
      <w:tr>
        <w:trPr>
          <w:trHeight w:val="360"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102203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